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</w:pPr>
      <w:r>
        <w:rPr>
          <w:i/>
          <w:sz w:val="18"/>
        </w:rPr>
        <w:t>Расшифровка сканированного договора (ручной OCR) для чтения и поиска. Пустые поля собственника оставлены пустыми. Юридическую силу имеет подписанный оригинал (PDF). Возможны единичные неточности распознавания.</w:t>
      </w:r>
    </w:p>
    <w:p>
      <w:pPr>
        <w:jc w:val="center"/>
      </w:pPr>
      <w:r>
        <w:rPr>
          <w:b/>
          <w:sz w:val="26"/>
        </w:rPr>
        <w:t>Договор № Опанского 5/____ управления многоквартирным домом</w:t>
      </w:r>
    </w:p>
    <w:p>
      <w:pPr>
        <w:jc w:val="center"/>
      </w:pPr>
      <w:r>
        <w:rPr>
          <w:b/>
          <w:sz w:val="24"/>
        </w:rPr>
        <w:t>по адресу: Московская область, г. Мытищи, ул. Опанского, дом 5, между собственником помещения в многоквартирном доме и управляющей организацией</w:t>
      </w:r>
    </w:p>
    <w:p>
      <w:r>
        <w:t>г. Мытищи</w:t>
      </w:r>
    </w:p>
    <w:p>
      <w:pPr>
        <w:jc w:val="both"/>
      </w:pPr>
      <w:r>
        <w:t>Акционерное общество «Наш дом – Мультисервисная компания», именуемое в дальнейшем «Управляющая организация», в лице генерального директора Климова Андрея Николаевича, действующего на основании Устава, с одной стороны, и _________________________ (полностью фамилия, имя, отчество собственника), являющийся собственником(-ами) помещения квартира № ____ / нежилого(-ых) помещения(-й) № ____ общей площадью ____ кв. м, на ____ этаже многоквартирного дома по адресу: Московская область, г. Мытищи, ул. Опанского, дом 5 (далее – «Многоквартирный дом»), на основании акта приема передачи № б/н от ____ к договору долевого участия № ____ от ____ (далее – «Помещение»/«Помещения»), именуемые совместно «Стороны», заключили настоящий Договор управления многоквартирным домом (далее – «Договор»):</w:t>
      </w:r>
    </w:p>
    <w:p>
      <w:pPr>
        <w:jc w:val="center"/>
      </w:pPr>
      <w:r>
        <w:rPr>
          <w:b/>
          <w:sz w:val="24"/>
        </w:rPr>
        <w:t>1. ОБЩИЕ ПОЛОЖЕНИЯ</w:t>
      </w:r>
    </w:p>
    <w:p>
      <w:pPr>
        <w:jc w:val="both"/>
      </w:pPr>
      <w:r>
        <w:rPr>
          <w:b/>
        </w:rPr>
        <w:t xml:space="preserve">1.1. </w:t>
      </w:r>
      <w:r>
        <w:t>Настоящий Договор управления заключен в соответствии с решением общего собрания собственников помещений в Многоквартирном доме, жилищным и гражданским законодательством Российской Федерации, Правилами предоставления коммунальных услуг, Правилами содержания общего имущества в многоквартирном доме, Правилами и нормами технической эксплуатации жилищного фонда, санитарными правилами, а также документами, предусмотренными законодательством Российской Федерации, и договором, в соответствии с которым собственнику перешли права и обязанности собственника и/или участника долевого строительства.</w:t>
      </w:r>
    </w:p>
    <w:p>
      <w:pPr>
        <w:jc w:val="both"/>
      </w:pPr>
      <w:r>
        <w:rPr>
          <w:b/>
        </w:rPr>
        <w:t xml:space="preserve">1.2. </w:t>
      </w:r>
      <w:r>
        <w:t>Цель настоящего Договора – обеспечение благоприятных и безопасных условий пользования гражданами и юридическими лицами помещениями в многоквартирном доме, надлежащего содержания общего имущества в многоквартирном доме, а также обеспечение Собственника и иных лиц, пользующихся помещением Собственника на законных основаниях коммунальными и иными услугами, направленными на достижение целей управления домом.</w:t>
      </w:r>
    </w:p>
    <w:p>
      <w:pPr>
        <w:jc w:val="both"/>
      </w:pPr>
      <w:r>
        <w:rPr>
          <w:b/>
        </w:rPr>
        <w:t xml:space="preserve">1.3. </w:t>
      </w:r>
      <w:r>
        <w:t>Условия настоящего Договора являются одинаковыми для всех собственников помещений в соответствии с ч.4 ст.162 ЖК РФ.</w:t>
      </w:r>
    </w:p>
    <w:p>
      <w:pPr>
        <w:jc w:val="both"/>
      </w:pPr>
      <w:r>
        <w:rPr>
          <w:b/>
        </w:rPr>
        <w:t xml:space="preserve">1.4. </w:t>
      </w:r>
      <w:r>
        <w:t>Заключение настоящего Договора не влечет для Управляющей организации перехода права собственности на помещения в многоквартирном доме и объекты общего имущества в нем.</w:t>
      </w:r>
    </w:p>
    <w:p>
      <w:pPr>
        <w:jc w:val="both"/>
      </w:pPr>
      <w:r>
        <w:rPr>
          <w:b/>
        </w:rPr>
        <w:t xml:space="preserve">1.5. </w:t>
      </w:r>
      <w:r>
        <w:t>Вопросы капитального ремонта многоквартирного дома не являются предметом настоящего Договора и регулируются специальными нормами законодательства Российской Федерации.</w:t>
      </w:r>
    </w:p>
    <w:p>
      <w:pPr>
        <w:jc w:val="center"/>
      </w:pPr>
      <w:r>
        <w:rPr>
          <w:b/>
          <w:sz w:val="24"/>
        </w:rPr>
        <w:t>2. ПРЕДМЕТ ДОГОВОРА</w:t>
      </w:r>
    </w:p>
    <w:p>
      <w:pPr>
        <w:jc w:val="both"/>
      </w:pPr>
      <w:r>
        <w:rPr>
          <w:b/>
        </w:rPr>
        <w:t xml:space="preserve">2.1. </w:t>
      </w:r>
      <w:r>
        <w:t>По настоящему Договору Управляющая организация, действуя по заданию и в интересах Собственника(-ов) в течение согласованного сторонами срока, на платной основе обязуется оказать собственнику и пользующимся его помещением лицам услуги по управлению многоквартирным домом и предоставлению коммунальных услуг, а также иные услуги, направленные на достижение целей управления многоквартирным домом.</w:t>
      </w:r>
    </w:p>
    <w:p>
      <w:pPr>
        <w:jc w:val="both"/>
      </w:pPr>
      <w:r>
        <w:rPr>
          <w:b/>
        </w:rPr>
        <w:t xml:space="preserve">2.2. </w:t>
      </w:r>
      <w:r>
        <w:t>Состав и состояние общего имущества многоквартирного дома приведены в приложении № 1 к настоящему Договору, которое должно быть заполнено в полном объеме в течение трех первых месяцев с момента начала управления многоквартирным домом Управляющей организацией.</w:t>
      </w:r>
    </w:p>
    <w:p>
      <w:pPr>
        <w:jc w:val="both"/>
      </w:pPr>
      <w:r>
        <w:rPr>
          <w:b/>
        </w:rPr>
        <w:t xml:space="preserve">2.3. </w:t>
      </w:r>
      <w:r>
        <w:t>В случае изменения состава и характеристик общего имущества в многоквартирном доме, технической документации на многоквартирный дом, Управляющая организация вправе самостоятельно вносить изменения в Приложение № 1 на основании документов БТИ, технического паспорта на многоквартирный дом, спецификаций на введенные в эксплуатацию оборудование и коммуникации.</w:t>
      </w:r>
    </w:p>
    <w:p>
      <w:pPr>
        <w:jc w:val="both"/>
      </w:pPr>
      <w:r>
        <w:rPr>
          <w:b/>
        </w:rPr>
        <w:t xml:space="preserve">2.4. </w:t>
      </w:r>
      <w:r>
        <w:t>Границы ответственности за эксплуатацию инженерных сетей, устройств и сооружений устанавливаются соответствующим актом между Управляющей организацией и Собственником, являющимся неотъемлемой частью настоящего Договора (Приложение № 4).</w:t>
      </w:r>
    </w:p>
    <w:p>
      <w:pPr>
        <w:jc w:val="center"/>
      </w:pPr>
      <w:r>
        <w:rPr>
          <w:b/>
          <w:sz w:val="24"/>
        </w:rPr>
        <w:t>3. ПРАВА И ОБЯЗАННОСТИ СТОРОН</w:t>
      </w:r>
    </w:p>
    <w:p>
      <w:pPr>
        <w:jc w:val="both"/>
      </w:pPr>
      <w:r>
        <w:rPr>
          <w:b/>
        </w:rPr>
        <w:t xml:space="preserve">3.1. </w:t>
      </w:r>
      <w:r>
        <w:t>Управляющая организация обязана:</w:t>
      </w:r>
    </w:p>
    <w:p>
      <w:pPr>
        <w:jc w:val="both"/>
      </w:pPr>
      <w:r>
        <w:rPr>
          <w:b/>
        </w:rPr>
        <w:t xml:space="preserve">3.1.1. </w:t>
      </w:r>
      <w:r>
        <w:t>Приступить к управлению многоквартирным домом с даты внесения изменений в реестр лицензий Московской области об управлении многоквартирным домом.</w:t>
      </w:r>
    </w:p>
    <w:p>
      <w:pPr>
        <w:jc w:val="both"/>
      </w:pPr>
      <w:r>
        <w:rPr>
          <w:b/>
        </w:rPr>
        <w:t xml:space="preserve">3.1.2. </w:t>
      </w:r>
      <w:r>
        <w:t>Самостоятельно или с привлечением сторонних организаций оказывать Собственнику услуги по управлению многоквартирным домом, в том числе по содержанию и текущему ремонту общего имущества с учетом конструктивных особенностей, степени физического износа и технического состояния общего имущества многоквартирного дома, а также предоставлять коммунальные услуги собственникам и пользователям помещений в многоквартирном доме в необходимых объемах, в том числе: холодное водоснабжение; горячее водоснабжение; водоотведение; отопление (теплоснабжение); обращение с твердыми коммунальными отходами.</w:t>
      </w:r>
    </w:p>
    <w:p>
      <w:pPr>
        <w:jc w:val="both"/>
      </w:pPr>
      <w:r>
        <w:rPr>
          <w:b/>
        </w:rPr>
        <w:t xml:space="preserve">3.1.3. </w:t>
      </w:r>
      <w:r>
        <w:t>Заключать с ресурсоснабжающими организациями договоры на приобретение коммунальных ресурсов, в том числе для целей содержания общего имущества собственников помещений в многоквартирном доме с учетом положений законодательства об энергосбережении и о повышении энергетической эффективности, но не в ущерб санитарным и гигиеническим нормам.</w:t>
      </w:r>
    </w:p>
    <w:p>
      <w:pPr>
        <w:jc w:val="both"/>
      </w:pPr>
      <w:r>
        <w:rPr>
          <w:b/>
        </w:rPr>
        <w:t xml:space="preserve">3.1.4. </w:t>
      </w:r>
      <w:r>
        <w:t>В интересах Собственника и пользователей помещений многоквартирного дома, с целью создания им благоприятных и комфортных условий проживания в многоквартирном доме, обеспечивать и/или оказать содействие в предоставлении иных услуг, направленных на достижение целей управления многоквартирным домом (видеонаблюдение, работа службы консьержей, другие дополнительные услуги) на основании дополнительного соглашения к Договору управления, заключаемого с организациями, оказывающими телекоммуникационные услуги, договоры для обеспечения предоставления собственникам и пользователям помещений Многоквартирного дома соответствующих услуг надлежащего качества.</w:t>
      </w:r>
    </w:p>
    <w:p>
      <w:pPr>
        <w:jc w:val="both"/>
      </w:pPr>
      <w:r>
        <w:rPr>
          <w:b/>
        </w:rPr>
        <w:t xml:space="preserve">3.1.5. </w:t>
      </w:r>
      <w:r>
        <w:t>Оказывать содействие уполномоченным органам в установке и эксплуатации технических средств городских систем безопасности, диспетчерского контроля и учета, функционирование которых не связано с жилищными отношениями.</w:t>
      </w:r>
    </w:p>
    <w:p>
      <w:pPr>
        <w:jc w:val="both"/>
      </w:pPr>
      <w:r>
        <w:rPr>
          <w:b/>
        </w:rPr>
        <w:t xml:space="preserve">3.1.6. </w:t>
      </w:r>
      <w:r>
        <w:t>Организовать и обеспечить круглосуточное аварийно-диспетчерское обслуживание многоквартирного дома, принимать круглосуточно от собственника и пользующихся его помещением в многоквартирном доме лиц заявки по многоканальному телефону: +7 (495) 125-27-26, электронной почте info@nd-msk.ru, через официальный сайт в сети Интернет: nd-msk.ru. При изменении контактных данных, в срок не позднее 3 (трех) рабочих дней, оповестить собственников способом, предусмотренным договором.</w:t>
      </w:r>
    </w:p>
    <w:p>
      <w:pPr>
        <w:jc w:val="both"/>
      </w:pPr>
      <w:r>
        <w:rPr>
          <w:b/>
        </w:rPr>
        <w:t xml:space="preserve">3.1.7. </w:t>
      </w:r>
      <w:r>
        <w:t>Устранять аварии и обеспечить выполнение работ по устранению причин аварийных ситуаций, приводящих к угрозе жизни, здоровью граждан, порче имущества: залив помещения, засор стояка канализации, остановка лифтов, отключение электричества и других в течение срока, предусмотренного действующим законодательством.</w:t>
      </w:r>
    </w:p>
    <w:p>
      <w:pPr>
        <w:jc w:val="both"/>
      </w:pPr>
      <w:r>
        <w:rPr>
          <w:b/>
        </w:rPr>
        <w:t xml:space="preserve">3.1.8. </w:t>
      </w:r>
      <w:r>
        <w:t>На основании заявки собственника или лиц, пользующихся его помещением в многоквартирном доме на законных основаниях, направлять своего представителя для составления акта нанесения ущерба общему имуществу собственников помещений в многоквартирном доме или помещению собственника.</w:t>
      </w:r>
    </w:p>
    <w:p>
      <w:pPr>
        <w:jc w:val="both"/>
      </w:pPr>
      <w:r>
        <w:rPr>
          <w:b/>
        </w:rPr>
        <w:t xml:space="preserve">3.1.9. </w:t>
      </w:r>
      <w:r>
        <w:t>Обеспечить Собственника и/или иных лиц, пользующихся помещением Собственника на законных основаниях, информацией о телефонах аварийных служб путем размещения указанных сведений на информационных стендах в местах общего пользования многоквартирного дома и на сайте Управляющей организации в сети Интернет.</w:t>
      </w:r>
    </w:p>
    <w:p>
      <w:pPr>
        <w:jc w:val="both"/>
      </w:pPr>
      <w:r>
        <w:rPr>
          <w:b/>
        </w:rPr>
        <w:t xml:space="preserve">3.1.10. </w:t>
      </w:r>
      <w:r>
        <w:t>Вести и хранить техническую документацию на многоквартирный дом в установленном законодательством Российской Федерации порядке.</w:t>
      </w:r>
    </w:p>
    <w:p>
      <w:pPr>
        <w:jc w:val="both"/>
      </w:pPr>
      <w:r>
        <w:rPr>
          <w:b/>
        </w:rPr>
        <w:t xml:space="preserve">3.1.11. </w:t>
      </w:r>
      <w:r>
        <w:t>Выполнять плановые осмотры инженерных систем и инженерного оборудования, являющегося Общим имуществом в многоквартирном доме, находящегося как в местах общего пользования, так и в помещениях собственников (в соответствии со схемой разграничения ответственности Управляющей организации и Собственника), согласовав с последним дату и время таких осмотров.</w:t>
      </w:r>
    </w:p>
    <w:p>
      <w:pPr>
        <w:jc w:val="both"/>
      </w:pPr>
      <w:r>
        <w:rPr>
          <w:b/>
        </w:rPr>
        <w:t xml:space="preserve">3.1.12. </w:t>
      </w:r>
      <w:r>
        <w:t>Информировать собственников и пользующихся его помещением в многоквартирном доме лиц о плановых перерывах предоставления коммунальных услуг не позднее 1 (одного) календарного дня с даты получения соответствующей информации от ресурсоснабжающих организаций, о причинах и предполагаемой продолжительности непредвиденных перерывов в предоставлении коммунальных услуг, продолжительности предоставления коммунальных услуг ниже качества ниже, предусмотренного Правилами предоставления коммунальных услуг и настоящим Договором в течение 1 (одних) суток с момента обнаружения недостатков путем размещения соответствующей информации на сайте Управляющей организации в сети Интернет, информационных стендах в местах общего пользования многоквартирного дома, а в случае их личного обращения – незамедлительно.</w:t>
      </w:r>
    </w:p>
    <w:p>
      <w:pPr>
        <w:jc w:val="both"/>
      </w:pPr>
      <w:r>
        <w:rPr>
          <w:b/>
        </w:rPr>
        <w:t xml:space="preserve">3.1.13. </w:t>
      </w:r>
      <w:r>
        <w:t>Организовывать работу по начислению и сбору платы за жилищные, коммунальные и связанные с ними услуги (дополнительные услуги), в том числе с привлечением агента.</w:t>
      </w:r>
    </w:p>
    <w:p>
      <w:pPr>
        <w:jc w:val="both"/>
      </w:pPr>
      <w:r>
        <w:rPr>
          <w:b/>
        </w:rPr>
        <w:t xml:space="preserve">3.1.14. </w:t>
      </w:r>
      <w:r>
        <w:t>Направлять Собственнику платежные документы не позднее 5-го числа месяца, следующего за истекшим месяцем.</w:t>
      </w:r>
    </w:p>
    <w:p>
      <w:pPr>
        <w:jc w:val="both"/>
      </w:pPr>
      <w:r>
        <w:rPr>
          <w:b/>
        </w:rPr>
        <w:t xml:space="preserve">3.1.15. </w:t>
      </w:r>
      <w:r>
        <w:t>При выставлении платежных документов организацией, производящей начисления за жилищно-коммунальные и иные услуги на основании заключенного договора с Управляющей организацией, сроки выдачи документов и их оплаты могут не соответствовать сроку задержки предоставления собственнику платежного документа без применения санкций и штрафов за просрочку платежа.</w:t>
      </w:r>
    </w:p>
    <w:p>
      <w:pPr>
        <w:jc w:val="both"/>
      </w:pPr>
      <w:r>
        <w:rPr>
          <w:b/>
        </w:rPr>
        <w:t xml:space="preserve">3.1.16. </w:t>
      </w:r>
      <w:r>
        <w:t>Самостоятельно или с привлечением агента принимать от Собственника (нанимателя, арендатора) и иных пользователей помещений в многоквартирном доме плату за жилищно-коммунальные и иные услуги на основании платежного документа, предоставленного Управляющей организацией или уполномоченным им лицом.</w:t>
      </w:r>
    </w:p>
    <w:p>
      <w:pPr>
        <w:jc w:val="both"/>
      </w:pPr>
      <w:r>
        <w:rPr>
          <w:b/>
        </w:rPr>
        <w:t xml:space="preserve">3.1.17. </w:t>
      </w:r>
      <w:r>
        <w:t>Информировать Собственников об изменении размера платы за помещение и (или) за коммунальные услуги с указанием нормативного акта, на основании которого произведены изменения.</w:t>
      </w:r>
    </w:p>
    <w:p>
      <w:pPr>
        <w:jc w:val="both"/>
      </w:pPr>
      <w:r>
        <w:rPr>
          <w:b/>
        </w:rPr>
        <w:t xml:space="preserve">3.1.18. </w:t>
      </w:r>
      <w:r>
        <w:t>Самостоятельно или с привлечением агента по требованию Собственника производить сверку платы за содержание Помещения и коммунальные услуги, а также выдавать документы, подтверждающие корректность начисления платы с учетом соответствия их качества обязательным требованиям, установленным действующим законодательством, Договором, в том числе с учетом начисления определенных законом или Договором неустоек (штрафов, пеней).</w:t>
      </w:r>
    </w:p>
    <w:p>
      <w:pPr>
        <w:jc w:val="both"/>
      </w:pPr>
      <w:r>
        <w:rPr>
          <w:b/>
        </w:rPr>
        <w:t xml:space="preserve">3.1.19. </w:t>
      </w:r>
      <w:r>
        <w:t>Самостоятельно или с привлечением агента по требованию Собственника или лиц, пользующихся его помещением в многоквартирном доме на законных основаниях, выдавать в день обращения справки установленного образца, выписки из финансово-лицевых счетов и (или) из домовой книги и иные, предусмотренные обязанностью исполнять функции паспортного стола, и действующим законодательством документы.</w:t>
      </w:r>
    </w:p>
    <w:p>
      <w:pPr>
        <w:jc w:val="both"/>
      </w:pPr>
      <w:r>
        <w:rPr>
          <w:b/>
        </w:rPr>
        <w:t xml:space="preserve">3.1.20. </w:t>
      </w:r>
      <w:r>
        <w:t>В случае предоставления коммунальных услуг ненадлежащего качества и (или) с перерывами, превышающими установленную продолжительность провести перерасчет платы за коммунальные услуги.</w:t>
      </w:r>
    </w:p>
    <w:p>
      <w:pPr>
        <w:jc w:val="both"/>
      </w:pPr>
      <w:r>
        <w:rPr>
          <w:b/>
        </w:rPr>
        <w:t xml:space="preserve">3.1.21. </w:t>
      </w:r>
      <w:r>
        <w:t>В случае невыполнения работ, или не предоставления услуг по содержанию и ремонту общего имущества в многоквартирном доме, предусмотренных Договором: а) уведомить Собственника и лиц, пользующихся его помещением в многоквартирном доме, об этом путем размещения соответствующей информации на информационных стендах дома, а если невыполненные работы или не оказанные услуги могут быть выполнены (оказаны) позже, представить информацию о сроках их выполнения (оказания) исполнения; б) исправлять имеющиеся недостатки в максимально короткий срок с момента их обнаружения, который не должен превышать сроки исполнения данного вида работ, установленные действующим законодательством.</w:t>
      </w:r>
    </w:p>
    <w:p>
      <w:pPr>
        <w:jc w:val="both"/>
      </w:pPr>
      <w:r>
        <w:rPr>
          <w:b/>
        </w:rPr>
        <w:t xml:space="preserve">3.1.22. </w:t>
      </w:r>
      <w:r>
        <w:t>Недостаток и дефект считается выявленным на основании проводимых плановых и внеплановых осмотров, а также на основании письменных обращений Собственника(-ов) и/или представителя Собственника(-ов), направленных в Управляющую организацию любым видом связи (по адресу электронной почты, указанной в реквизитах Управляющей организации, почтовой и телеграфной корреспонденцией), позволяющим однозначно достоверно идентифицировать адресата, отправителя и дату отправки.</w:t>
      </w:r>
    </w:p>
    <w:p>
      <w:pPr>
        <w:jc w:val="both"/>
      </w:pPr>
      <w:r>
        <w:rPr>
          <w:b/>
        </w:rPr>
        <w:t xml:space="preserve">3.1.23. </w:t>
      </w:r>
      <w:r>
        <w:t>Принимать участие в приемке на коммерческий учет индивидуальных приборов учета коммунальных услуг с составлением соответствующего акта и фиксацией начальных показаний приборов учета.</w:t>
      </w:r>
    </w:p>
    <w:p>
      <w:pPr>
        <w:jc w:val="both"/>
      </w:pPr>
      <w:r>
        <w:rPr>
          <w:b/>
        </w:rPr>
        <w:t xml:space="preserve">3.1.24. </w:t>
      </w:r>
      <w:r>
        <w:t>Осуществлять подготовку предложений о проведении плановых текущих работ по содержанию и ремонту общего имущества в многоквартирном доме и доводить их до сведения Совета многоквартирного дома (при его наличии), а также сведения других собственников помещений в многоквартирном доме в порядке, установленном жилищным законодательством Российской Федерации и данным Договором.</w:t>
      </w:r>
    </w:p>
    <w:p>
      <w:pPr>
        <w:jc w:val="both"/>
      </w:pPr>
      <w:r>
        <w:rPr>
          <w:b/>
        </w:rPr>
        <w:t xml:space="preserve">3.1.25. </w:t>
      </w:r>
      <w:r>
        <w:t>Организовать и вести прием Собственников и (или) полномочных представителей собственников по вопросам, касающимся Договора, в следующем порядке: в случае поступления жалоб и претензий, связанных с неисполнением или ненадлежащим исполнением условий Договора, Управляющая организация в течение 10 (десяти) рабочих дней обязана рассмотреть жалобу или претензию и письменно проинформировать Собственника (нанимателя, арендатора) о результатах рассмотрения жалобы или претензии. В случае отказа в их удовлетворении, Управляющая организация обязана указать причины отказа; в случае поступления иных обращений, Управляющая организация в течение 30 (тридцати) календарных дней обязана рассмотреть обращение и проинформировать Собственника о результатах рассмотрения обращения; в случае получения заявления о перерасчете размера платы за помещение в течение 5 (пяти) рабочих дней с даты получения такого обращения, проинформировать Собственника об удовлетворении либо об отказе в удовлетворении требования о перерасчете размера платы с указанием причин отказа.</w:t>
      </w:r>
    </w:p>
    <w:p>
      <w:pPr>
        <w:jc w:val="both"/>
      </w:pPr>
      <w:r>
        <w:rPr>
          <w:b/>
        </w:rPr>
        <w:t xml:space="preserve">3.1.26. </w:t>
      </w:r>
      <w:r>
        <w:t>Довести до сведения собственников на информационных стендах (досках), расположенных в подъездах многоквартирного дома, а также в офисе Управляющей организации и на сайте в сети Интернет информацию о месте и графике приема по вопросам управления многоквартирным домом.</w:t>
      </w:r>
    </w:p>
    <w:p>
      <w:pPr>
        <w:jc w:val="both"/>
      </w:pPr>
      <w:r>
        <w:rPr>
          <w:b/>
        </w:rPr>
        <w:t xml:space="preserve">3.1.27. </w:t>
      </w:r>
      <w:r>
        <w:t>В порядке, установленном для раскрытия информации, предоставлять Собственникам отчет об исполнении Договора управления за предыдущий год в течение первого квартала текущего года.</w:t>
      </w:r>
    </w:p>
    <w:p>
      <w:pPr>
        <w:jc w:val="both"/>
      </w:pPr>
      <w:r>
        <w:rPr>
          <w:b/>
        </w:rPr>
        <w:t xml:space="preserve">3.1.28. </w:t>
      </w:r>
      <w:r>
        <w:t>Формировать и актуализировать реестр собственников помещений многоквартирного дома. В соответствии с законодательством Российской Федерации о персональных данных собирать, хранить и использовать персональную информацию о собственниках и лицах, пользующихся помещениями собственников на законных основаниях. Не распространять конфиденциальную информацию, принадлежащую Собственнику, не передавать ее иным лицам, в том числе организациям, без его письменного разрешения, за исключением случаев, предусмотренных действующим законодательством.</w:t>
      </w:r>
    </w:p>
    <w:p>
      <w:pPr>
        <w:jc w:val="both"/>
      </w:pPr>
      <w:r>
        <w:rPr>
          <w:b/>
        </w:rPr>
        <w:t xml:space="preserve">3.1.29. </w:t>
      </w:r>
      <w:r>
        <w:t>Представлять интересы Собственников в государственных и других учреждениях по вопросам, связанным с управлением, техническим обслуживанием, содержанием и ремонтом общего имущества в многоквартирном доме.</w:t>
      </w:r>
    </w:p>
    <w:p>
      <w:pPr>
        <w:jc w:val="both"/>
      </w:pPr>
      <w:r>
        <w:rPr>
          <w:b/>
        </w:rPr>
        <w:t xml:space="preserve">3.1.30. </w:t>
      </w:r>
      <w:r>
        <w:t>В случае решения общего собрания собственников о передаче в пользование общего имущества либо его части иным лицам, а также определения Управляющей организации уполномоченным по указанным вопросам лицом – заключать соответствующие договоры.</w:t>
      </w:r>
    </w:p>
    <w:p>
      <w:pPr>
        <w:jc w:val="both"/>
      </w:pPr>
      <w:r>
        <w:rPr>
          <w:b/>
        </w:rPr>
        <w:t xml:space="preserve">3.1.31. </w:t>
      </w:r>
      <w:r>
        <w:t>Обеспечить возможность контроля за исполнением обязательств по настоящему Договору в соответствии с положениями Жилищного кодекса Российской Федерации и разделом 6 Договора.</w:t>
      </w:r>
    </w:p>
    <w:p>
      <w:pPr>
        <w:jc w:val="both"/>
      </w:pPr>
      <w:r>
        <w:rPr>
          <w:b/>
        </w:rPr>
        <w:t xml:space="preserve">3.1.32. </w:t>
      </w:r>
      <w:r>
        <w:t>Самостоятельно или с привлечением представителя (агента) организовать работу по взысканию задолженности по оплате жилищно-коммунальных услуг с собственников помещений дома (должников).</w:t>
      </w:r>
    </w:p>
    <w:p>
      <w:pPr>
        <w:jc w:val="both"/>
      </w:pPr>
      <w:r>
        <w:rPr>
          <w:b/>
        </w:rPr>
        <w:t xml:space="preserve">3.1.33. </w:t>
      </w:r>
      <w:r>
        <w:t>При наличии Совета многоквартирного дома приглашать его членов на комиссионное (совместное) снятие показаний с общедомовых (коллективных) приборов учета коммунальных ресурсов (форма приглашения – посредством электронной почты, мессенджеров или смс-сообщений).</w:t>
      </w:r>
    </w:p>
    <w:p>
      <w:pPr>
        <w:jc w:val="both"/>
      </w:pPr>
      <w:r>
        <w:rPr>
          <w:b/>
        </w:rPr>
        <w:t xml:space="preserve">3.1.34. </w:t>
      </w:r>
      <w:r>
        <w:t>Направлять ежемесячно акты выполненных работ на электронную почту Совета дома либо нарочно. Работы и услуги, определенные в Акте, считаются принятыми при его подписании со стороны собственников – председателем Совета дома либо любым членом Совета дома. В случае не подписания направленного Акта в течение 10 (десяти) календарных дней с момента его получения либо при не предоставлении в Управляющую компанию замечаний в отношении выполненных работ и услуг в письменном виде, работы и услуги, указанные в Акте, считаются выполненными в полном объеме.</w:t>
      </w:r>
    </w:p>
    <w:p>
      <w:pPr>
        <w:jc w:val="both"/>
      </w:pPr>
      <w:r>
        <w:rPr>
          <w:b/>
        </w:rPr>
        <w:t xml:space="preserve">3.1.35. </w:t>
      </w:r>
      <w:r>
        <w:t>В отсутствие Совета многоквартирного дома, избранного в установленном законом порядке, акт выполненных работ считается принятым при его подписании любым собственником.</w:t>
      </w:r>
    </w:p>
    <w:p>
      <w:pPr>
        <w:jc w:val="both"/>
      </w:pPr>
      <w:r>
        <w:rPr>
          <w:b/>
        </w:rPr>
        <w:t xml:space="preserve">3.1.36. </w:t>
      </w:r>
      <w:r>
        <w:t>Устранять все выявленные недостатки оказания услуг и выполнения работ по управлению, содержанию и ремонту Общего имущества в Многоквартирном доме в соответствии со сроками, оговоренными в законах и нормативно-правовых актах Российской Федерации.</w:t>
      </w:r>
    </w:p>
    <w:p>
      <w:pPr>
        <w:jc w:val="both"/>
      </w:pPr>
      <w:r>
        <w:rPr>
          <w:b/>
        </w:rPr>
        <w:t xml:space="preserve">3.1.37. </w:t>
      </w:r>
      <w:r>
        <w:t>Рассматривать предложения, заявления и жалобы от Собственника и лиц, пользующихся его Помещением в многоквартирном доме на предусмотренных законодательством РФ основаниях,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В сроки, предусмотренные законодательством, со дня получения письменного заявления информировать заявителя о решении, принятом по заявленному вопросу.</w:t>
      </w:r>
    </w:p>
    <w:p>
      <w:pPr>
        <w:jc w:val="both"/>
      </w:pPr>
      <w:r>
        <w:rPr>
          <w:b/>
        </w:rPr>
        <w:t xml:space="preserve">3.2. </w:t>
      </w:r>
      <w:r>
        <w:t>Управляющая организация вправе:</w:t>
      </w:r>
    </w:p>
    <w:p>
      <w:pPr>
        <w:jc w:val="both"/>
      </w:pPr>
      <w:r>
        <w:rPr>
          <w:b/>
        </w:rPr>
        <w:t xml:space="preserve">3.2.1. </w:t>
      </w:r>
      <w:r>
        <w:t>Самостоятельно определять порядок и способ выполнения своих обязательств по настоящему Договору.</w:t>
      </w:r>
    </w:p>
    <w:p>
      <w:pPr>
        <w:jc w:val="both"/>
      </w:pPr>
      <w:r>
        <w:rPr>
          <w:b/>
        </w:rPr>
        <w:t xml:space="preserve">3.2.2. </w:t>
      </w:r>
      <w:r>
        <w:t>В случае несоответствия данных, связанных с начислением и расчетами за коммунальные услуги, имеющихся в распоряжении Управляющей организации с данными, предоставленными Собственником, проводить перерасчет размера платы за коммунальные услуги по фактическому потреблению таких услуг в соответствии с положениями действующего законодательства и настоящего Договора.</w:t>
      </w:r>
    </w:p>
    <w:p>
      <w:pPr>
        <w:jc w:val="both"/>
      </w:pPr>
      <w:r>
        <w:rPr>
          <w:b/>
        </w:rPr>
        <w:t xml:space="preserve">3.2.3. </w:t>
      </w:r>
      <w:r>
        <w:t>Требовать от Собственника (нанимателя, арендатора) своевременного внесения платы по Договору в полном объеме в соответствии с выставленными платежными документами на оплату жилищно-коммунальных и иных услуг.</w:t>
      </w:r>
    </w:p>
    <w:p>
      <w:pPr>
        <w:jc w:val="both"/>
      </w:pPr>
      <w:r>
        <w:rPr>
          <w:b/>
        </w:rPr>
        <w:t xml:space="preserve">3.2.4. </w:t>
      </w:r>
      <w:r>
        <w:t>В случае неисполнения Собственником обязанностей по оплате жилищных, коммунальных услуг и прочих услуг, взыскивать с Собственника сумму задолженности, законной неустойки (пени), начисленной в порядке, установленном гражданским и жилищным законодательством, а также судебных издержек, понесенных в связи с рассмотрением дела.</w:t>
      </w:r>
    </w:p>
    <w:p>
      <w:pPr>
        <w:jc w:val="both"/>
      </w:pPr>
      <w:r>
        <w:rPr>
          <w:b/>
        </w:rPr>
        <w:t xml:space="preserve">3.2.5. </w:t>
      </w:r>
      <w:r>
        <w:t>В случаях и порядке, установленных Правилами предоставления коммунальных услуг, приостанавливать или ограничивать предоставление Собственнику коммунальной(-ой) услуг(-и).</w:t>
      </w:r>
    </w:p>
    <w:p>
      <w:pPr>
        <w:jc w:val="both"/>
      </w:pPr>
      <w:r>
        <w:rPr>
          <w:b/>
        </w:rPr>
        <w:t xml:space="preserve">3.2.6. </w:t>
      </w:r>
      <w:r>
        <w:t>Размещать на информационных стендах в подъездах многоквартирного дома и на сайте Управляющей организации список должников с учетом требований законодательства о персональных данных. При этом Собственник считается надлежащим образом, уведомленным о наличии задолженности с момента размещения такой информации.</w:t>
      </w:r>
    </w:p>
    <w:p>
      <w:pPr>
        <w:jc w:val="both"/>
      </w:pPr>
      <w:r>
        <w:rPr>
          <w:b/>
        </w:rPr>
        <w:t xml:space="preserve">3.2.7. </w:t>
      </w:r>
      <w:r>
        <w:t>При расчете платы за коммунальные услуги применять тарифы, утвержденные в установленном законодательством порядке.</w:t>
      </w:r>
    </w:p>
    <w:p>
      <w:pPr>
        <w:jc w:val="both"/>
      </w:pPr>
      <w:r>
        <w:rPr>
          <w:b/>
        </w:rPr>
        <w:t xml:space="preserve">3.2.8. </w:t>
      </w:r>
      <w:r>
        <w:t>При условии отсутствия письменной претензии по качеству предоставленных жилищных, коммунальных и прочих услуг, поданной Собственником до оплаты данных услуг (но не позднее 10 (десяти) дней по окончании расчетного периода) в Управляющую организацию, считать предоставленные Управляющей организацией в расчетном периоде жилищные и прочие услуги оказанными и принятыми Собственником в полном объеме.</w:t>
      </w:r>
    </w:p>
    <w:p>
      <w:pPr>
        <w:jc w:val="both"/>
      </w:pPr>
      <w:r>
        <w:rPr>
          <w:b/>
        </w:rPr>
        <w:t xml:space="preserve">3.2.9. </w:t>
      </w:r>
      <w:r>
        <w:t>По решению Собственников, принятому в установленном законом порядке, осуществлять функции заказчика работ по реконструкции, новому строительству, капитальному ремонту общего имущества многоквартирного дома; при соответствии требованиям законодательства самостоятельно выполнять эти работы; производить реконструкцию, расширение, техническое перевооружение в соответствии с адресными программами, а также исходя из производственной целесообразности.</w:t>
      </w:r>
    </w:p>
    <w:p>
      <w:pPr>
        <w:jc w:val="both"/>
      </w:pPr>
      <w:r>
        <w:rPr>
          <w:b/>
        </w:rPr>
        <w:t xml:space="preserve">3.2.10. </w:t>
      </w:r>
      <w:r>
        <w:t>В соответствии с действующими Правилами предоставления коммунальных услуг, без предварительного уведомления Собственника, приостанавливать предоставление Собственнику коммунальных услуг в случае возникновения или угрозы возникновения аварийных ситуаций на оборудовании или сетях, по которым осуществляется водо-, тепло-, электроснабжение, а также водоотведение; возникновения стихийных бедствий и чрезвычайных ситуаций, а также при необходимости их локализации и устранения.</w:t>
      </w:r>
    </w:p>
    <w:p>
      <w:pPr>
        <w:jc w:val="both"/>
      </w:pPr>
      <w:r>
        <w:rPr>
          <w:b/>
        </w:rPr>
        <w:t xml:space="preserve">3.2.11. </w:t>
      </w:r>
      <w:r>
        <w:t>Направлять Собственнику письменные предупреждения об устранении неисправностей при выявлении неудовлетворительного состояния внутриквартирного оборудования индивидуального пользования, находящегося в зоне ответственности Собственника и угрожающего аварией или создающего угрозу жизни и безопасности собственников помещений и иных лиц на законных основаниях, пользующихся помещениями в многоквартирном доме.</w:t>
      </w:r>
    </w:p>
    <w:p>
      <w:pPr>
        <w:jc w:val="both"/>
      </w:pPr>
      <w:r>
        <w:rPr>
          <w:b/>
        </w:rPr>
        <w:t xml:space="preserve">3.2.12. </w:t>
      </w:r>
      <w:r>
        <w:t>На основании решений собственников помещений передавать в пользование общее имущество в многоквартирном доме либо его части, придомовую территорию либо ее часть, осуществлять выбор пользователей общего имущества, заключать соответствующие договоры, направленные на достижение целей управления настоящим многоквартирным домом, а также расходовать и вести учет денежных средств, вырученных от использования общего имущества.</w:t>
      </w:r>
    </w:p>
    <w:p>
      <w:pPr>
        <w:jc w:val="both"/>
      </w:pPr>
      <w:r>
        <w:rPr>
          <w:b/>
        </w:rPr>
        <w:t xml:space="preserve">3.2.13. </w:t>
      </w:r>
      <w:r>
        <w:t>Размещать соответствующие технические службы, необходимые для осуществления эксплуатации многоквартирного дома, в помещениях, специально предназначенных для этих целей и являющихся либо общим имуществом собственников многоквартирного дома, либо собственностью третьих лиц.</w:t>
      </w:r>
    </w:p>
    <w:p>
      <w:pPr>
        <w:jc w:val="both"/>
      </w:pPr>
      <w:r>
        <w:rPr>
          <w:b/>
        </w:rPr>
        <w:t xml:space="preserve">3.2.14. </w:t>
      </w:r>
      <w:r>
        <w:t>Вносить предложения по порядку формирования фонда накоплений на капитальный ремонт многоквартирного дома для принятия соответствующего решения Общим собранием собственников.</w:t>
      </w:r>
    </w:p>
    <w:p>
      <w:pPr>
        <w:jc w:val="both"/>
      </w:pPr>
      <w:r>
        <w:rPr>
          <w:b/>
        </w:rPr>
        <w:t xml:space="preserve">3.2.15. </w:t>
      </w:r>
      <w:r>
        <w:t>Поручать выполнение обязательств по настоящему Договору иным организациям. При этом ответственность за выполнение обязательств по Договору перед Собственником несет Управляющая организация.</w:t>
      </w:r>
    </w:p>
    <w:p>
      <w:pPr>
        <w:jc w:val="both"/>
      </w:pPr>
      <w:r>
        <w:rPr>
          <w:b/>
        </w:rPr>
        <w:t xml:space="preserve">3.3. </w:t>
      </w:r>
      <w:r>
        <w:t>Собственник обязан:</w:t>
      </w:r>
    </w:p>
    <w:p>
      <w:pPr>
        <w:jc w:val="both"/>
      </w:pPr>
      <w:r>
        <w:rPr>
          <w:b/>
        </w:rPr>
        <w:t xml:space="preserve">3.3.1. </w:t>
      </w:r>
      <w:r>
        <w:t>Своевременно и полностью вносить плату за Помещение и коммунальные услуги.</w:t>
      </w:r>
    </w:p>
    <w:p>
      <w:pPr>
        <w:jc w:val="both"/>
      </w:pPr>
      <w:r>
        <w:rPr>
          <w:b/>
        </w:rPr>
        <w:t xml:space="preserve">3.3.2. </w:t>
      </w:r>
      <w:r>
        <w:t>При неиспользовании помещения в многоквартирном доме, любым удобным способом сообщить Управляющей организации свои контактные телефоны и адреса для связи, а также телефоны и адреса лиц, которые могут обеспечить доступ к помещениям Собственника при его отсутствии более 24 (двадцати четырех) часов подряд.</w:t>
      </w:r>
    </w:p>
    <w:p>
      <w:pPr>
        <w:jc w:val="both"/>
      </w:pPr>
      <w:r>
        <w:rPr>
          <w:b/>
        </w:rPr>
        <w:t xml:space="preserve">3.3.3. </w:t>
      </w:r>
      <w:r>
        <w:t>Соблюдать следующие требования: а) не производить никаких работ на элементах Общего имущества многоквартирного дома без согласования с Управляющей организацией; б) не осуществлять монтаж и демонтаж индивидуальных (квартирных) приборов учета коммунальных услуг, не нарушать установленный в доме порядок распределения потребленных коммунальных ресурсов, приходящихся на помещение собственника и их эксплуатации, без согласования с Управляющей организацией; в)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 (более разрешенной мощности установленной проектной документацией на многоквартирный дом); г) не использовать теплоноситель в системах отопления не по прямому назначению (в том числе использование сетевой воды из систем и приборов отопления на бытовые нужды); д) не загромождать подходы к инженерным коммуникациям и запорной арматуре, входящих в перечень Общего имущества, не загромождать и загрязнять своим имуществом, строительными материалами и (или) отходами эвакуационные пути и помещения общего пользования; е) не использовать пассажирские лифты для транспортировки строительных материалов и отходов без упаковки; ж) не допускать выполнение работ или совершение других действий, приводящих к порче помещений и/или конструкций строения, Общего имущества в многоквартирном доме; з) при производстве ремонтных работ в помещениях Собственника не создавать повышенного шума, в том числе с использованием звуковоспроизводящих устройств, после 19 часов 00 минут и до 9 часов 00 минут, а также с 13 часов 00 минут до 15 часов 00 минут в рабочие дни, после 19 часов 00 минут и до 10 часов 00 минут, а также с 13 часов 00 минут до 15 часов 00 минут в субботу, круглосуточно в воскресенье и установленные федеральным законодательством нерабочие праздничные дни; и) информировать Управляющую организацию о проведении работ по ремонту, переустройству и перепланировке Помещения, затрагивающих Общее имущество в многоквартирном доме; к) не использовать мусоропровод (при наличии) для строительного и крупногабаритного мусора, не сливать в него жидкие бытовые отходы; л) не использовать Общее имущество, включая придомовую территорию, многоквартирного дома в коммерческих целях без соответствующего решения общего собрания собственников Многоквартирного дома; м) незамедлительно информировать Управляющую компанию об аварийных ситуациях в помещении собственника и в местах общего пользования в многоквартирном доме путем размещения соответствующей заявки в Управляющей организации или в круглосуточной аварийно-диспетчерской службе Управляющей организации.</w:t>
      </w:r>
    </w:p>
    <w:p>
      <w:pPr>
        <w:jc w:val="both"/>
      </w:pPr>
      <w:r>
        <w:rPr>
          <w:b/>
        </w:rPr>
        <w:t xml:space="preserve">3.3.4. </w:t>
      </w:r>
      <w:r>
        <w:t>Предоставлять Управляющей организации в течение 5 (пяти) рабочих дней сведения: о завершении работ по переустройству и перепланировке помещения с предоставлением соответствующих документов, подтверждающих соответствие произведенных работ требованиям законодательства (технический паспорт ОТИ); о заключенных договорах найма (аренды), из которых следует обязанность внесения платы Управляющей организации за содержание и ремонт помещения и общего имущества в многоквартирном доме, а также за коммунальные услуги, Ф.И.О. ответственного нанимателя (наименования и реквизитов организации, оформившей право аренды), о смене ответственного нанимателя или арендатора; об изменении объемов потребления ресурсов в жилых и нежилых помещениях с указанием мощности и возможных режимах работы, установленных в жилом и нежилом помещении потребляющих устройств водо-, тепло- и электроснабжения,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оплаты.</w:t>
      </w:r>
    </w:p>
    <w:p>
      <w:pPr>
        <w:jc w:val="both"/>
      </w:pPr>
      <w:r>
        <w:rPr>
          <w:b/>
        </w:rPr>
        <w:t xml:space="preserve">3.3.5. </w:t>
      </w:r>
      <w:r>
        <w:t>Обеспечить доступ представителя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Помещении, для выполнения необходимых ремонтных работ, проверки и снятия показаний индивидуальных (квартирных) приборов учета коммунальных ресурсов в заранее согласованное с Управляющей организацией время, а работников аварийных служб – в любое время суток.</w:t>
      </w:r>
    </w:p>
    <w:p>
      <w:pPr>
        <w:jc w:val="both"/>
      </w:pPr>
      <w:r>
        <w:rPr>
          <w:b/>
        </w:rPr>
        <w:t xml:space="preserve">3.3.6. </w:t>
      </w:r>
      <w:r>
        <w:t>Сообщать Управляющей организации о выявленных неисправностях внутридомовых инженерных систем и оборудования, несущих конструкций и иных элементов Общего имущества в многоквартирном доме.</w:t>
      </w:r>
    </w:p>
    <w:p>
      <w:pPr>
        <w:jc w:val="both"/>
      </w:pPr>
      <w:r>
        <w:rPr>
          <w:b/>
        </w:rPr>
        <w:t xml:space="preserve">3.3.7. </w:t>
      </w:r>
      <w:r>
        <w:t>В соответствии с жилищным законодательством Российской Федерации и нормативно-правовыми актами Московской области ежемесячно с момента включения многоквартирного дома в региональную программу оплачивать взносы на капитальный ремонт общего имущества многоквартирного дома.</w:t>
      </w:r>
    </w:p>
    <w:p>
      <w:pPr>
        <w:jc w:val="both"/>
      </w:pPr>
      <w:r>
        <w:rPr>
          <w:b/>
        </w:rPr>
        <w:t xml:space="preserve">3.3.8. </w:t>
      </w:r>
      <w:r>
        <w:t>Для проведения общих собраний собственников помещений многоквартирного дома предоставить управляющей организации сведения/данные о страховом номере индивидуального лицевого счёта (СНИЛС).</w:t>
      </w:r>
    </w:p>
    <w:p>
      <w:pPr>
        <w:jc w:val="both"/>
      </w:pPr>
      <w:r>
        <w:rPr>
          <w:b/>
        </w:rPr>
        <w:t xml:space="preserve">3.4. </w:t>
      </w:r>
      <w:r>
        <w:t>Собственник имеет право:</w:t>
      </w:r>
    </w:p>
    <w:p>
      <w:pPr>
        <w:jc w:val="both"/>
      </w:pPr>
      <w:r>
        <w:rPr>
          <w:b/>
        </w:rPr>
        <w:t xml:space="preserve">3.4.1. </w:t>
      </w:r>
      <w:r>
        <w:t>Осуществлять контроль за выполнением Управляющей организацией ее обязательств по Договору, в ходе которого: участвовать в осмотрах (измерениях, испытаниях, проверках) Общего имущества в многоквартирном доме; подписывать акты выполненных работ в отношении Общего имущества дома и акты снятия показаний общедомовых приборов учета ресурсов.</w:t>
      </w:r>
    </w:p>
    <w:p>
      <w:pPr>
        <w:jc w:val="both"/>
      </w:pPr>
      <w:r>
        <w:rPr>
          <w:b/>
        </w:rPr>
        <w:t xml:space="preserve">3.4.2. </w:t>
      </w:r>
      <w:r>
        <w:t>Привлекать для контроля качества выполняемых работ и предоставляемых услуг по Договору сторонние организации, специалистов, экспертов. Привлекаемая для контроля организация, специалисты, эксперты должны иметь соответствующее поручение Собственника, оформленное в письменном виде.</w:t>
      </w:r>
    </w:p>
    <w:p>
      <w:pPr>
        <w:jc w:val="both"/>
      </w:pPr>
      <w:r>
        <w:rPr>
          <w:b/>
        </w:rPr>
        <w:t xml:space="preserve">3.4.3. </w:t>
      </w:r>
      <w:r>
        <w:t>Требовать изменения размера платы за содержание и ремонт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</w:t>
      </w:r>
    </w:p>
    <w:p>
      <w:pPr>
        <w:jc w:val="both"/>
      </w:pPr>
      <w:r>
        <w:rPr>
          <w:b/>
        </w:rPr>
        <w:t xml:space="preserve">3.4.4. </w:t>
      </w:r>
      <w:r>
        <w:t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 в порядке, установленном действующим законодательством Российской Федерации.</w:t>
      </w:r>
    </w:p>
    <w:p>
      <w:pPr>
        <w:jc w:val="both"/>
      </w:pPr>
      <w:r>
        <w:rPr>
          <w:b/>
        </w:rPr>
        <w:t xml:space="preserve">3.4.5. </w:t>
      </w:r>
      <w:r>
        <w:t>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Договору.</w:t>
      </w:r>
    </w:p>
    <w:p>
      <w:pPr>
        <w:jc w:val="both"/>
      </w:pPr>
      <w:r>
        <w:rPr>
          <w:b/>
        </w:rPr>
        <w:t xml:space="preserve">3.4.6. </w:t>
      </w:r>
      <w:r>
        <w:t>В порядке, установленном законодательством, нормативными правовыми актами Российской Федерации и условиями настоящего Договора требовать от Управляющей организации ежегодного представления отчета об исполнении настоящего Договора.</w:t>
      </w:r>
    </w:p>
    <w:p>
      <w:pPr>
        <w:jc w:val="both"/>
      </w:pPr>
      <w:r>
        <w:rPr>
          <w:b/>
        </w:rPr>
        <w:t xml:space="preserve">3.4.7. </w:t>
      </w:r>
      <w:r>
        <w:t>Поручить вносить платежи по настоящему Договору нанимателю/арендатору помещения в случае его сдачи в наем/аренду. При этом ответственность за неисполнение нанимателем/арендатором обязанностей по оплате услуг по настоящему Договору несет Собственник помещения.</w:t>
      </w:r>
    </w:p>
    <w:p>
      <w:pPr>
        <w:jc w:val="center"/>
      </w:pPr>
      <w:r>
        <w:rPr>
          <w:b/>
          <w:sz w:val="24"/>
        </w:rPr>
        <w:t>4. ЦЕНА ДОГОВОРА, РАЗМЕР ПЛАТЫ И ПОРЯДОК ЕЕ ВНЕСЕНИЯ</w:t>
      </w:r>
    </w:p>
    <w:p>
      <w:pPr>
        <w:jc w:val="both"/>
      </w:pPr>
      <w:r>
        <w:rPr>
          <w:b/>
        </w:rPr>
        <w:t xml:space="preserve">4.1. </w:t>
      </w:r>
      <w:r>
        <w:t>Цена Договора на дату его подписания Сторонами включает в себя: плату за содержание помещения Собственника (в том числе плату за услуги и работы по управлению многоквартирным домом, содержанию, текущему ремонту общего имущества в многоквартирном доме, коммунальные ресурсы, потребляемые при использовании и содержании общего имущества собственников помещений в многоквартирном доме); плату за коммунальные услуги: электроснабжение, холодное и горячее водоснабжение, водоотведение, теплоснабжение (отопление) помещения Собственника и мест общего пользования; обращение с твердыми коммунальными отходами; плату за прочие (дополнительные) услуги, при принятии соответствующего решения общим собранием.</w:t>
      </w:r>
    </w:p>
    <w:p>
      <w:pPr>
        <w:jc w:val="both"/>
      </w:pPr>
      <w:r>
        <w:rPr>
          <w:b/>
        </w:rPr>
        <w:t xml:space="preserve">4.2. </w:t>
      </w:r>
      <w:r>
        <w:t>Плата за содержание помещения устанавливается в размере, равном площади помещения Собственника, в соответствии с долей в праве собственности на общее имущество, пропорциональной помещению, которым владеет Собственник, по тарифам, установленным Общим собранием собственников помещений многоквартирного дома.</w:t>
      </w:r>
    </w:p>
    <w:p>
      <w:pPr>
        <w:jc w:val="both"/>
      </w:pPr>
      <w:r>
        <w:rPr>
          <w:b/>
        </w:rPr>
        <w:t xml:space="preserve">4.3. </w:t>
      </w:r>
      <w:r>
        <w:t>По решению общего собрания собственников помещений многоквартирного дома, оформленному Протоколом общего собрания собственников помещений многоквартирного дома, плата за содержание жилого помещения Собственника в многоквартирном доме по адресу: Московская область, г. Мытищи, ул. Опанского, дом 5 устанавливается в размере, утвержденном органом местного самоуправления для данной категории домов на соответствующий период времени. В размере платы не учтены расходы на коммунальные ресурсы, потребляемые при использовании и содержании общего имущества в многоквартирном доме.</w:t>
      </w:r>
    </w:p>
    <w:p>
      <w:pPr>
        <w:jc w:val="both"/>
      </w:pPr>
      <w:r>
        <w:rPr>
          <w:b/>
        </w:rPr>
        <w:t xml:space="preserve">4.4. </w:t>
      </w:r>
      <w:r>
        <w:t>Размер платы за коммунальные услуги, потребляемые в помещениях, оснащенных индивидуальными приборами учета, рассчитывается в соответствии с объемами фактического потребления коммунальных услуг, в порядке, предусмотренном Правилами предоставления коммунальных услуг.</w:t>
      </w:r>
    </w:p>
    <w:p>
      <w:pPr>
        <w:jc w:val="both"/>
      </w:pPr>
      <w:r>
        <w:rPr>
          <w:b/>
        </w:rPr>
        <w:t xml:space="preserve">4.5. </w:t>
      </w:r>
      <w:r>
        <w:t>Размер платы за коммунальные услуги, потребляемые в помещениях, не оснащенных индивидуальными приборами учета, рассчитывается в порядке, предусмотренном Правилами предоставления коммунальных услуг, исходя из нормативов потребления коммунальных услуг, утверждаемых в установленном законодательством порядке.</w:t>
      </w:r>
    </w:p>
    <w:p>
      <w:pPr>
        <w:jc w:val="both"/>
      </w:pPr>
      <w:r>
        <w:rPr>
          <w:b/>
        </w:rPr>
        <w:t xml:space="preserve">4.6. </w:t>
      </w:r>
      <w:r>
        <w:t>Размер платы за прочие (дополнительные) услуги, рассчитывается исходя из фактических расходов на оказание соответствующих услуг и устанавливается в равном размере для собственников соответствующих помещений, соразмерно с долей в праве собственности на общее имущество соответствующих помещений, которыми владеет Собственник, если иное не установлено Общим собранием собственников помещений этого дома. Перечень прочих (дополнительных) услуг, их стоимость и порядок оказания (предоставления) утверждается на общем собрании собственников помещений многоквартирного дома.</w:t>
      </w:r>
    </w:p>
    <w:p>
      <w:pPr>
        <w:jc w:val="both"/>
      </w:pPr>
      <w:r>
        <w:rPr>
          <w:b/>
        </w:rPr>
        <w:t xml:space="preserve">4.7. </w:t>
      </w:r>
      <w:r>
        <w:t>Плата за содержание и ремонт общего имущества в многоквартирном доме и коммунальные услуги вносится в ежемесячно до 15-го числа месяца, следующего за истекшим месяцем, на основании платежных документов, представляемых Собственнику Управляющей организацией или организацией, производящей начисления за жилищно-коммунальные услуги на основании заключенного с Управляющей организацией договора.</w:t>
      </w:r>
    </w:p>
    <w:p>
      <w:pPr>
        <w:jc w:val="both"/>
      </w:pPr>
      <w:r>
        <w:rPr>
          <w:b/>
        </w:rPr>
        <w:t xml:space="preserve">4.8. </w:t>
      </w:r>
      <w:r>
        <w:t>Единый платежный документ Управляющей организацией (или по ее поручению иным лицом) содержит необходимые сведения: 1) фактический адрес помещения, сведения о собственнике помещения (с указанием наименования юридического лица или фамилии, имени и отчества гражданина), площадь Помещения, количество фактически проживающих (либо зарегистрированных) граждан; 2) наименование Управляющей организации, адрес (место нахождения), номера контактных телефонов, факсов и адреса электронной почты, сайта в сети Интернет; 3) указание на оплачиваемый месяц; 4) сумма начисленной платы за помещение и коммунальные услуги, включая: а) плату за содержание и текущий ремонт Общего имущества собственников помещений в многоквартирном доме; б) плату за все виды коммунальных услуг, предоставление которых возможно с учетом наличия в многоквартирном доме внутридомовых инженерных систем, значения тарифов (цен) на коммунальные услуги, единицы измерения объемов (количества) коммунальных ресурсов или отведенных сточных вод, показания индивидуальных приборов учета, объем (количество) потребленных в течение расчетного периода коммунальных ресурсов и отведенных сточных вод; в) сведения о задолженности по каждому виду коммунальных услуг, учет которой ведется с учетом Правил предоставления коммунальных услуг; г) пени за несвоевременную оплату жилищно-коммунальных услуг; 5) другие сведения, предусмотренные действующим законодательством и настоящим Договором.</w:t>
      </w:r>
    </w:p>
    <w:p>
      <w:pPr>
        <w:jc w:val="both"/>
      </w:pPr>
      <w:r>
        <w:rPr>
          <w:b/>
        </w:rPr>
        <w:t xml:space="preserve">4.9. </w:t>
      </w:r>
      <w:r>
        <w:t>Собственник вносит плату за помещение и коммунальные услуги по реквизитам, указанным в платежном документе любым доступным способом, обеспеченным Управляющей организацией или действующим по ее поручению агентом.</w:t>
      </w:r>
    </w:p>
    <w:p>
      <w:pPr>
        <w:jc w:val="both"/>
      </w:pPr>
      <w:r>
        <w:rPr>
          <w:b/>
        </w:rPr>
        <w:t xml:space="preserve">4.10. </w:t>
      </w:r>
      <w:r>
        <w:t>В случае изменения банковского счета организации, на который Собственник обязан вносить плату за помещение и коммунальные услуги, Управляющая организация или действующий по ее поручению агент обязаны уведомить собственников письменно об изменении банковского счета в платежном документе.</w:t>
      </w:r>
    </w:p>
    <w:p>
      <w:pPr>
        <w:jc w:val="both"/>
      </w:pPr>
      <w:r>
        <w:rPr>
          <w:b/>
        </w:rPr>
        <w:t xml:space="preserve">4.11. </w:t>
      </w:r>
      <w:r>
        <w:t>Неиспользование Собственником помещения не является основанием невнесения платы за помещение, отдельные виды коммунальных услуг, а также иные услуги, предусмотренные действующим законодательством и/или Общим собранием собственников помещений многоквартирного дома.</w:t>
      </w:r>
    </w:p>
    <w:p>
      <w:pPr>
        <w:jc w:val="both"/>
      </w:pPr>
      <w:r>
        <w:rPr>
          <w:b/>
        </w:rPr>
        <w:t xml:space="preserve">4.12. </w:t>
      </w:r>
      <w:r>
        <w:t>При временном отсутствии в помещениях граждан, внесение платы за холодное водоснабжение, горячее водоснабжение и водоотведение при отсутствии в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установленном действующим законодательством.</w:t>
      </w:r>
    </w:p>
    <w:p>
      <w:pPr>
        <w:jc w:val="both"/>
      </w:pPr>
      <w:r>
        <w:rPr>
          <w:b/>
        </w:rPr>
        <w:t xml:space="preserve">4.13. </w:t>
      </w:r>
      <w:r>
        <w:t>Собственник (наниматель, арендатор) вправе осуществить предоплату за текущий месяц и более длительные периоды на основании платежного документа, предоставленного Управляющей организацией или действующим по ее поручению агентом.</w:t>
      </w:r>
    </w:p>
    <w:p>
      <w:pPr>
        <w:jc w:val="both"/>
      </w:pPr>
      <w:r>
        <w:rPr>
          <w:b/>
        </w:rPr>
        <w:t xml:space="preserve">4.14. </w:t>
      </w:r>
      <w:r>
        <w:t>Очередность погашения требований по денежным обязательствам определяется в соответствии с действующим законодательством Российской Федерации.</w:t>
      </w:r>
    </w:p>
    <w:p>
      <w:pPr>
        <w:jc w:val="center"/>
      </w:pPr>
      <w:r>
        <w:rPr>
          <w:b/>
          <w:sz w:val="24"/>
        </w:rPr>
        <w:t>5. ОТВЕТСТВЕННОСТЬ СТОРОН</w:t>
      </w:r>
    </w:p>
    <w:p>
      <w:pPr>
        <w:jc w:val="both"/>
      </w:pPr>
      <w:r>
        <w:rPr>
          <w:b/>
        </w:rPr>
        <w:t xml:space="preserve">5.1. </w:t>
      </w:r>
      <w:r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jc w:val="both"/>
      </w:pPr>
      <w:r>
        <w:rPr>
          <w:b/>
        </w:rPr>
        <w:t xml:space="preserve">5.1.1. </w:t>
      </w:r>
      <w:r>
        <w:t>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бездействий, в порядке, установленном законодательством.</w:t>
      </w:r>
    </w:p>
    <w:p>
      <w:pPr>
        <w:jc w:val="both"/>
      </w:pPr>
      <w:r>
        <w:rPr>
          <w:b/>
        </w:rPr>
        <w:t xml:space="preserve">5.1.2. </w:t>
      </w:r>
      <w:r>
        <w:t>Управляющая организация несет ответственность перед Собственником за свою работу и за все подрядные организации, с которыми она заключает договоры на обслуживание дома.</w:t>
      </w:r>
    </w:p>
    <w:p>
      <w:pPr>
        <w:jc w:val="both"/>
      </w:pPr>
      <w:r>
        <w:rPr>
          <w:b/>
        </w:rPr>
        <w:t xml:space="preserve">5.1.3. </w:t>
      </w:r>
      <w:r>
        <w:t>В целях разграничения границ ответственности по содержанию и ремонту общего имущества в многоквартирном доме, Сторонами подписывается схема разграничения ответственности Управляющей организации и Собственника (Приложение № 4 к Договору).</w:t>
      </w:r>
    </w:p>
    <w:p>
      <w:pPr>
        <w:jc w:val="both"/>
      </w:pPr>
      <w:r>
        <w:rPr>
          <w:b/>
        </w:rPr>
        <w:t xml:space="preserve">5.2. </w:t>
      </w:r>
      <w:r>
        <w:t>В случае оказания услуг и выполнения работ по управлению, содержанию и ремонту помещения и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несет ответственность в порядке, установленном действующим законодательством.</w:t>
      </w:r>
    </w:p>
    <w:p>
      <w:pPr>
        <w:jc w:val="both"/>
      </w:pPr>
      <w:r>
        <w:rPr>
          <w:b/>
        </w:rPr>
        <w:t xml:space="preserve">5.3. </w:t>
      </w:r>
      <w:r>
        <w:t>В случае несвоевременного и (или) неполного внесения платы за Помещение и коммунальные услуги, Собственник обязан уплатить Управляющей организации пени в размере и в порядке, установленными ч.14 ст.155 ЖК РФ.</w:t>
      </w:r>
    </w:p>
    <w:p>
      <w:pPr>
        <w:jc w:val="both"/>
      </w:pPr>
      <w:r>
        <w:rPr>
          <w:b/>
        </w:rPr>
        <w:t xml:space="preserve">5.4. </w:t>
      </w:r>
      <w:r>
        <w:t>При выявлении Управляющей организацией факта проживания или пользования в Помещении Собственника нанимателей/арендаторов, а также заключения без соответствующего уведомления Управляющей организации договоров найма (аренды), из которых следует обязанность внесения платы Управляющей организацией за содержание и ремонт Помещения и Общего имущества в Многоквартирном доме, и невнесения за них платы, Управляющая организация вправе обратиться в суд с иском о взыскании с Собственника причиненного ущерба.</w:t>
      </w:r>
    </w:p>
    <w:p>
      <w:pPr>
        <w:jc w:val="center"/>
      </w:pPr>
      <w:r>
        <w:rPr>
          <w:b/>
          <w:sz w:val="24"/>
        </w:rPr>
        <w:t>6. КОНТРОЛЬ ЗА ВЫПОЛНЕНИЕМ УСЛОВИЙ ДОГОВОРА УПРАВЛЯЮЩЕЙ ОРГАНИЗАЦИЕЙ</w:t>
      </w:r>
    </w:p>
    <w:p>
      <w:pPr>
        <w:jc w:val="both"/>
      </w:pPr>
      <w:r>
        <w:rPr>
          <w:b/>
        </w:rPr>
        <w:t xml:space="preserve">6.1. </w:t>
      </w:r>
      <w:r>
        <w:t>Контроль над деятельностью Управляющей организации в части исполнения настоящего Договора осуществляется Советом многоквартирного дома путем: получения от Управляющей организации не позднее 10 (десяти) рабочих дней с даты обращения информации о перечнях, объемах, качестве и периодичности оказанных услуг и выполненных работ, о фактических сроках выполнения осмотров, о причинах их переноса или невыполнения; о состоянии расчетов за работы и услуги по Договору, в том числе получения сведений о правильности исчисления, предъявленного к оплате размера платы за содержание и ремонт жилых/нежилых помещений и общего имущества многоквартирного дома; участия в совместных осмотрах общего имущества многоквартирного дома и проверки объемов, качества и периодичности оказания услуг и выполнения работ (в том числе путем проведения соответствующей экспертизы), в ежемесячном снятии показаний общедомовых приборов учета; проведения комиссионного обследования выполнения Управляющей организацией работ и услуг по Договору. По результатам комиссионного обследования составляется соответствующий акт, экземпляр которого должен быть предоставлен инициаторам проведения проверки/обследования; подачи жалоб, претензий и прочих обращений в письменном виде или посредством электронной почты для устранения выявленных дефектов с проверкой полноты и своевременности их устранения; обращения в органы, осуществляющие государственный контроль с использованием и сохранностью жилищного фонда, его соответствия установленным требованиям (ГЖИ, МЧС, Роспотребнадзор и пр.) для административного воздействия, обращения в уполномоченные органы исполнительной власти и другие инстанции согласно действующему законодательству, с целью проверки соответствия содержания общего имущества многоквартирного дома установленным действующим законодательством требованиям; составления актов осмотров технического состояния общего имущества; рассмотрения отчетов Управляющей организации; осуществления проверок надлежащего хранения и актуализации технической документации, связанной с управлением многоквартирным домом;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(указанием даты, времени и места).</w:t>
      </w:r>
    </w:p>
    <w:p>
      <w:pPr>
        <w:jc w:val="center"/>
      </w:pPr>
      <w:r>
        <w:rPr>
          <w:b/>
          <w:sz w:val="24"/>
        </w:rPr>
        <w:t>7. ПОРЯДОК ИЗМЕНЕНИЯ ПЕРЕЧНЯ РАБОТ И (ИЛИ) УСЛУГ ПО СОДЕРЖАНИЮ И РЕМОНТУ ОБЩЕГО ИМУЩЕСТВА В МНОГОКВАРТИРНОМ ДОМЕ</w:t>
      </w:r>
    </w:p>
    <w:p>
      <w:pPr>
        <w:jc w:val="both"/>
      </w:pPr>
      <w:r>
        <w:rPr>
          <w:b/>
        </w:rPr>
        <w:t xml:space="preserve">7.1. </w:t>
      </w:r>
      <w:r>
        <w:t>Перечень работ и услуг может быть изменен Общим собранием собственников не чаще одного раза в год на основании сведений о состоянии общего имущества, полученных в результате технических осмотров, предписаний органов жилищного надзора, актуальных требований законодательства.</w:t>
      </w:r>
    </w:p>
    <w:p>
      <w:pPr>
        <w:jc w:val="both"/>
      </w:pPr>
      <w:r>
        <w:rPr>
          <w:b/>
        </w:rPr>
        <w:t xml:space="preserve">7.2. </w:t>
      </w:r>
      <w:r>
        <w:t>Управляющая организация по результатам осмотров и оценки состояния общего имущества многоквартирного дома, его соответствия обязательным требованиям технических регламентов с учетом интересов собственников, готовит предложения по изменению Перечня работ и направляет в Совет дома на утверждение.</w:t>
      </w:r>
    </w:p>
    <w:p>
      <w:pPr>
        <w:jc w:val="both"/>
      </w:pPr>
      <w:r>
        <w:rPr>
          <w:b/>
        </w:rPr>
        <w:t xml:space="preserve">7.3. </w:t>
      </w:r>
      <w:r>
        <w:t>Совет многоквартирного дома в течение 10 (десяти) рабочих дней рассматривает предложения Управляющей организации и утверждает их, либо направляет в адрес Управляющей организации возражения и предложения по их корректировке.</w:t>
      </w:r>
    </w:p>
    <w:p>
      <w:pPr>
        <w:jc w:val="both"/>
      </w:pPr>
      <w:r>
        <w:rPr>
          <w:b/>
        </w:rPr>
        <w:t xml:space="preserve">7.4. </w:t>
      </w:r>
      <w:r>
        <w:t>Управляющая организация в течение 5 (пяти) рабочих дней направляет скорректированные предложения на повторное утверждение.</w:t>
      </w:r>
    </w:p>
    <w:p>
      <w:pPr>
        <w:jc w:val="both"/>
      </w:pPr>
      <w:r>
        <w:rPr>
          <w:b/>
        </w:rPr>
        <w:t xml:space="preserve">7.5. </w:t>
      </w:r>
      <w:r>
        <w:t>Решение собственников помещений в доме, оформленное протоколом общего собрания, является основанием для внесения изменений в настоящий Договор в отношении Перечня работ и услуг. Выписка из протокола общего собрания собственников, направленная Управляющей организацией в течение 3 (трех) рабочих дней с даты принятия решения, является приложением к настоящему Договору, устанавливающим изменения и дополнения условий настоящего Договора.</w:t>
      </w:r>
    </w:p>
    <w:p>
      <w:pPr>
        <w:jc w:val="both"/>
      </w:pPr>
      <w:r>
        <w:rPr>
          <w:b/>
        </w:rPr>
        <w:t xml:space="preserve">7.6. </w:t>
      </w:r>
      <w:r>
        <w:t>Не подлежат пересмотру услуги и работы, определенные исходя из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03.04.2013г. № 290.</w:t>
      </w:r>
    </w:p>
    <w:p>
      <w:pPr>
        <w:jc w:val="center"/>
      </w:pPr>
      <w:r>
        <w:rPr>
          <w:b/>
          <w:sz w:val="24"/>
        </w:rPr>
        <w:t>8. ПОРЯДОК ДЕЙСТВИЯ, ИЗМЕНЕНИЯ И РАСТОРЖЕНИЯ ДОГОВОРА</w:t>
      </w:r>
    </w:p>
    <w:p>
      <w:pPr>
        <w:jc w:val="both"/>
      </w:pPr>
      <w:r>
        <w:rPr>
          <w:b/>
        </w:rPr>
        <w:t xml:space="preserve">8.1. </w:t>
      </w:r>
      <w:r>
        <w:t>Настоящий Договор заключен сроком на 3 (три) года и вступает в силу с даты внесения изменений в реестр лицензий Московской области об управлении многоквартирным домом.</w:t>
      </w:r>
    </w:p>
    <w:p>
      <w:pPr>
        <w:jc w:val="both"/>
      </w:pPr>
      <w:r>
        <w:rPr>
          <w:b/>
        </w:rPr>
        <w:t xml:space="preserve">8.2. </w:t>
      </w:r>
      <w:r>
        <w:t>При отсутствии заявления одной из Сторон о прекращении Договора по окончании срока его действия, Договор считается продленным на действующих условиях на тот же срок.</w:t>
      </w:r>
    </w:p>
    <w:p>
      <w:pPr>
        <w:jc w:val="both"/>
      </w:pPr>
      <w:r>
        <w:rPr>
          <w:b/>
        </w:rPr>
        <w:t xml:space="preserve">8.3. </w:t>
      </w:r>
      <w: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>
      <w:pPr>
        <w:jc w:val="both"/>
      </w:pPr>
      <w:r>
        <w:rPr>
          <w:b/>
        </w:rPr>
        <w:t xml:space="preserve">8.4. </w:t>
      </w:r>
      <w:r>
        <w:t>В соответствии с ч.8 ст.162 ЖК РФ изменение и (или) расторжение настоящего Договора управления осуществляются в порядке, предусмотренном ч.2 ст.450, ч.2 ст.452 ГК РФ. Изменение существенных условий, цены Договора или перечня работ осуществляется на основании решения Общего собрания собственников помещений в многоквартирном доме и оформляется путем составления дополнительного соглашения к Договору или принятием Договора в новой редакции.</w:t>
      </w:r>
    </w:p>
    <w:p>
      <w:pPr>
        <w:jc w:val="both"/>
      </w:pPr>
      <w:r>
        <w:rPr>
          <w:b/>
        </w:rPr>
        <w:t xml:space="preserve">8.5. </w:t>
      </w:r>
      <w:r>
        <w:t>Настоящий Договор может быть расторгнут:</w:t>
      </w:r>
    </w:p>
    <w:p>
      <w:pPr>
        <w:jc w:val="both"/>
      </w:pPr>
      <w:r>
        <w:rPr>
          <w:b/>
        </w:rPr>
        <w:t xml:space="preserve">8.5.1. </w:t>
      </w:r>
      <w:r>
        <w:t>В одностороннем порядке: а) по инициативе Управляющей организации, о чем собственники должны быть предупреждены не позже, чем за 30 (тридцать) дней до предполагаемой даты расторжения (прекращения) Договора в случае, если: Многоквартирный дом окажется в состоянии, непригодном для использования по назначению и для целей Договора в силу обстоятельств, за которые Управляющая организация не отвечает; собственники приняли иные условия Договора управления Многоквартирным домом, которые оказались неприемлемыми для Управляющей организации; регулярного неисполнения собственниками помещений обязательств в части внесения платы по настоящему Договору; б) по инициативе Собственников в случае: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в течение 10 (десяти) календарных дней с даты принятия соответствующего решения путем предоставления в ее адрес копии протокола решения общего собрания; прекращения права собственности на Помещение, вследствие его отчуждения или продажи, с даты внесения соответствующей записи в ЕГРН, о чем Управляющая организация должна быть извещена путем предоставления копий соответствующих документов в течение месяца с даты прекращения права собственности на Помещение.</w:t>
      </w:r>
    </w:p>
    <w:p>
      <w:pPr>
        <w:jc w:val="both"/>
      </w:pPr>
      <w:r>
        <w:rPr>
          <w:b/>
        </w:rPr>
        <w:t xml:space="preserve">8.5.2. </w:t>
      </w:r>
      <w:r>
        <w:t>По соглашению сторон.</w:t>
      </w:r>
    </w:p>
    <w:p>
      <w:pPr>
        <w:jc w:val="both"/>
      </w:pPr>
      <w:r>
        <w:rPr>
          <w:b/>
        </w:rPr>
        <w:t xml:space="preserve">8.5.3. </w:t>
      </w:r>
      <w:r>
        <w:t>На основании решения суда, вступившего в законную силу.</w:t>
      </w:r>
    </w:p>
    <w:p>
      <w:pPr>
        <w:jc w:val="both"/>
      </w:pPr>
      <w:r>
        <w:rPr>
          <w:b/>
        </w:rPr>
        <w:t xml:space="preserve">8.5.4. </w:t>
      </w:r>
      <w:r>
        <w:t>Вследствие наступления обстоятельств непреодолимой силы, указанных в Разделе 10 Договора.</w:t>
      </w:r>
    </w:p>
    <w:p>
      <w:pPr>
        <w:jc w:val="both"/>
      </w:pPr>
      <w:r>
        <w:rPr>
          <w:b/>
        </w:rPr>
        <w:t xml:space="preserve">8.6. </w:t>
      </w:r>
      <w:r>
        <w:t>В случае расторжения Договора по любым основаниям, Управляющая организация одновременно с уведомлением Собственника должна: уведомить орган местного самоуправления о расторжении Договора; выполнить сверки расчетов по платежам, предоставить собственникам копии актов сверки по запросу; передать техническую документацию на многоквартирный дом и иные связанные с управлением домом документы вновь выбранной для управления домом организации и/или собственникам.</w:t>
      </w:r>
    </w:p>
    <w:p>
      <w:pPr>
        <w:jc w:val="both"/>
      </w:pPr>
      <w:r>
        <w:rPr>
          <w:b/>
        </w:rPr>
        <w:t xml:space="preserve">8.7. </w:t>
      </w:r>
      <w:r>
        <w:t>Расторжение Договора не является основанием для прекращения обязательств Собственника (нанимателя, арендатора) по оплате произведенных Управляющей организацией затрат (услуг и работ) во время действия Договора, а также не является основанием для неисполнения Управляющей организацией оплаченных работ и услуг в рамках Договора.</w:t>
      </w:r>
    </w:p>
    <w:p>
      <w:pPr>
        <w:jc w:val="both"/>
      </w:pPr>
      <w:r>
        <w:rPr>
          <w:b/>
        </w:rPr>
        <w:t xml:space="preserve">8.8. </w:t>
      </w:r>
      <w:r>
        <w:t>В случае переплаты Собственником (нанимателем, арендатором) средств за услуги по Договору на момент его расторжения, Собственник вправе направить Управляющей организации распоряжение о выдаче/перечислении на указанный им счет излишне оплаченных денежных средств.</w:t>
      </w:r>
    </w:p>
    <w:p>
      <w:pPr>
        <w:jc w:val="center"/>
      </w:pPr>
      <w:r>
        <w:rPr>
          <w:b/>
          <w:sz w:val="24"/>
        </w:rPr>
        <w:t>9. ЗАКЛЮЧИТЕЛЬНЫЕ ПОЛОЖЕНИЯ</w:t>
      </w:r>
    </w:p>
    <w:p>
      <w:pPr>
        <w:jc w:val="both"/>
      </w:pPr>
      <w:r>
        <w:rPr>
          <w:b/>
        </w:rPr>
        <w:t xml:space="preserve">9.1. </w:t>
      </w:r>
      <w:r>
        <w:t>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>
      <w:pPr>
        <w:jc w:val="both"/>
      </w:pPr>
      <w:r>
        <w:rPr>
          <w:b/>
        </w:rPr>
        <w:t xml:space="preserve">9.2. </w:t>
      </w:r>
      <w:r>
        <w:t>Стороны договорились, что местом рассмотрения споров, возникающих в процессе возникновения, изменения и прекращения правоотношений по настоящему Договору, является судебный орган (суд, судебный участок судебного района, посредник при альтернативной процедуре урегулирования споров) по месту нахождения многоквартирного дома.</w:t>
      </w:r>
    </w:p>
    <w:p>
      <w:pPr>
        <w:jc w:val="both"/>
      </w:pPr>
      <w:r>
        <w:rPr>
          <w:b/>
        </w:rPr>
        <w:t xml:space="preserve">9.3. </w:t>
      </w:r>
      <w:r>
        <w:t>Подписывая настоящий Договор, Собственник выражает свое согласие Управляющей организации на обработку его персональных данных, предусмотренное ст.9 Федерального закона от 27.07.2006г. № 152-ФЗ «О персональных данных» в случаях и объемах, необходимых для добросовестного исполнения Управляющей организацией своих обязательств по Договору.</w:t>
      </w:r>
    </w:p>
    <w:p>
      <w:pPr>
        <w:jc w:val="both"/>
      </w:pPr>
      <w:r>
        <w:rPr>
          <w:b/>
        </w:rPr>
        <w:t xml:space="preserve">9.4. </w:t>
      </w:r>
      <w:r>
        <w:t>Стороны признают силу электронного документооборота (переписка по электронной почте, использование графического оригинала подписи, электронного образа договоров и прочих документов, онлайн-подписания договора на сайте Управляющей организации в сети Интернет).</w:t>
      </w:r>
    </w:p>
    <w:p>
      <w:pPr>
        <w:jc w:val="both"/>
      </w:pPr>
      <w:r>
        <w:rPr>
          <w:b/>
        </w:rPr>
        <w:t xml:space="preserve">9.5. </w:t>
      </w:r>
      <w:r>
        <w:t>Для перехода к другому лицу прав кредитора по настоящему Договору, согласие должника не требуется.</w:t>
      </w:r>
    </w:p>
    <w:p>
      <w:pPr>
        <w:jc w:val="both"/>
      </w:pPr>
      <w:r>
        <w:rPr>
          <w:b/>
        </w:rPr>
        <w:t xml:space="preserve">9.6. </w:t>
      </w:r>
      <w:r>
        <w:t>Получение собственником сообщений, уведомлений и предложений от Управляющей организации на адрес электронной почты, указанной в Разделе 10, признается надлежащим уведомлением.</w:t>
      </w:r>
    </w:p>
    <w:p>
      <w:pPr>
        <w:jc w:val="both"/>
      </w:pPr>
      <w:r>
        <w:rPr>
          <w:b/>
        </w:rPr>
        <w:t xml:space="preserve">9.7. </w:t>
      </w:r>
      <w:r>
        <w:t>В случае заключения между Собственниками помещений в Многоквартирном доме и ресурсоснабжающими организациями (региональным оператором по обращению с ТКО) договоров предоставления коммунальных услуг (обращение с ТКО), условия настоящего Договора в части выполнения Управляющей организацией обязанностей по предоставлению Собственникам и Пользователям коммунальных услуг прекращают свое действие в объемах, предусмотренных действующим законодательством РФ.</w:t>
      </w:r>
    </w:p>
    <w:p>
      <w:pPr>
        <w:jc w:val="both"/>
      </w:pPr>
      <w:r>
        <w:rPr>
          <w:b/>
        </w:rPr>
        <w:t xml:space="preserve">9.8. </w:t>
      </w:r>
      <w:r>
        <w:t>Настоящий Договор составлен в двух идентичных экземплярах, по одному – для каждой из Сторон.</w:t>
      </w:r>
    </w:p>
    <w:p>
      <w:pPr>
        <w:jc w:val="both"/>
      </w:pPr>
      <w:r>
        <w:rPr>
          <w:b/>
        </w:rPr>
        <w:t xml:space="preserve">9.9. </w:t>
      </w:r>
      <w:r>
        <w:t>В вопросах, не урегулированных настоящим Договором, Стороны руководствуются действующим законодательством Российской Федерации.</w:t>
      </w:r>
    </w:p>
    <w:p>
      <w:pPr>
        <w:jc w:val="both"/>
      </w:pPr>
      <w:r>
        <w:rPr>
          <w:b/>
        </w:rPr>
        <w:t xml:space="preserve">9.10. </w:t>
      </w:r>
      <w:r>
        <w:t>Любые изменения условий настоящего Договора возможны по согласованию Сторон путем подписания дополнительного соглашения, которое будет являться неотъемлемой частью Договора.</w:t>
      </w:r>
    </w:p>
    <w:p>
      <w:pPr>
        <w:jc w:val="both"/>
      </w:pPr>
      <w:r>
        <w:rPr>
          <w:b/>
        </w:rPr>
        <w:t xml:space="preserve">9.11. </w:t>
      </w:r>
      <w:r>
        <w:t>Все приложения и соглашения к настоящему Договору, подписанные Сторонами, являются его неотъемлемой частью и применяются с учетом положений настоящего Договора.</w:t>
      </w:r>
    </w:p>
    <w:p>
      <w:pPr>
        <w:jc w:val="both"/>
      </w:pPr>
      <w:r>
        <w:rPr>
          <w:b/>
        </w:rPr>
        <w:t xml:space="preserve">9.12. </w:t>
      </w:r>
      <w:r>
        <w:t>Настоящий Договор имеет следующие приложения: Приложение № 1 – Состав Общего имущества Многоквартирного дома (будет заполнен в течение 3-х месяцев с даты начала управления); Приложение № 2 – Перечень работ и услуг по содержанию и текущему ремонту общего имущества в многоквартирном доме; Приложение № 3 – Перечень коммунальных услуг; Приложение № 4 – Схема разграничения ответственности Управляющей организации и Собственника.</w:t>
      </w:r>
    </w:p>
    <w:p>
      <w:pPr>
        <w:jc w:val="center"/>
      </w:pPr>
      <w:r>
        <w:rPr>
          <w:b/>
          <w:sz w:val="24"/>
        </w:rPr>
        <w:t>10. РЕКВИЗИТЫ И ПОДПИСИ СТОРОН</w:t>
      </w:r>
    </w:p>
    <w:p>
      <w:r>
        <w:rPr>
          <w:b/>
          <w:sz w:val="22"/>
        </w:rPr>
        <w:t>Управляющая организация</w:t>
      </w:r>
    </w:p>
    <w:p>
      <w:r>
        <w:t>АО «Наш дом – Мультисервисная компания»</w:t>
      </w:r>
    </w:p>
    <w:p>
      <w:r>
        <w:t>Место нахождения: 141008, Московская обл., г.о. Мытищи, г. Мытищи, ул. Колпакова, д.20, к.1</w:t>
      </w:r>
    </w:p>
    <w:p>
      <w:r>
        <w:t>ОГРН 1255000044892</w:t>
      </w:r>
    </w:p>
    <w:p>
      <w:r>
        <w:t>ИНН 5029293052</w:t>
      </w:r>
    </w:p>
    <w:p>
      <w:r>
        <w:t>КПП 502901001</w:t>
      </w:r>
    </w:p>
    <w:p>
      <w:r>
        <w:t>р/с 40702810440000116098</w:t>
      </w:r>
    </w:p>
    <w:p>
      <w:r>
        <w:t>ПАО Сбербанк</w:t>
      </w:r>
    </w:p>
    <w:p>
      <w:r>
        <w:t>к/с 30101810400000000225</w:t>
      </w:r>
    </w:p>
    <w:p>
      <w:r>
        <w:t>БИК 044525225</w:t>
      </w:r>
    </w:p>
    <w:p>
      <w:r>
        <w:t>e-mail: info@nd-msk.ru</w:t>
      </w:r>
    </w:p>
    <w:p>
      <w:r>
        <w:t>сайт: nd-msk.ru</w:t>
      </w:r>
    </w:p>
    <w:p>
      <w:r>
        <w:t>Представитель по доверенности ______________ / Скопина М.В. /</w:t>
      </w:r>
    </w:p>
    <w:p>
      <w:r>
        <w:rPr>
          <w:b/>
          <w:sz w:val="22"/>
        </w:rPr>
        <w:t>Собственник (представитель собственника)</w:t>
      </w:r>
    </w:p>
    <w:p>
      <w:r>
        <w:t>ФИО: ____________________</w:t>
      </w:r>
    </w:p>
    <w:p>
      <w:r>
        <w:t>Дата и место рождения: ____________________</w:t>
      </w:r>
    </w:p>
    <w:p>
      <w:r>
        <w:t>Серия и номер паспорта: ____________________</w:t>
      </w:r>
    </w:p>
    <w:p>
      <w:r>
        <w:t>Кем выдан паспорт: ____________________</w:t>
      </w:r>
    </w:p>
    <w:p>
      <w:r>
        <w:t>Дата выдачи: ____________________</w:t>
      </w:r>
    </w:p>
    <w:p>
      <w:r>
        <w:t>Адрес регистрации: ____________________</w:t>
      </w:r>
    </w:p>
    <w:p>
      <w:r>
        <w:t>e-mail: ____________________</w:t>
      </w:r>
    </w:p>
    <w:p>
      <w:r>
        <w:t>Телефон: ____________________</w:t>
      </w:r>
    </w:p>
    <w:p>
      <w:r>
        <w:t>СНИЛС: ____________________</w:t>
      </w:r>
    </w:p>
    <w:p>
      <w:r>
        <w:t>Подпись: ____________________</w:t>
      </w:r>
    </w:p>
    <w:p>
      <w:r>
        <w:br w:type="page"/>
      </w:r>
    </w:p>
    <w:p>
      <w:r>
        <w:rPr>
          <w:b/>
          <w:sz w:val="22"/>
        </w:rPr>
        <w:t>Приложение № 1 к договору управления многоквартирным домом</w:t>
      </w:r>
    </w:p>
    <w:p>
      <w:pPr>
        <w:jc w:val="center"/>
      </w:pPr>
      <w:r>
        <w:rPr>
          <w:b/>
          <w:sz w:val="24"/>
        </w:rPr>
        <w:t>Состав общего имущества в многоквартирном доме по адресу: Московская обл., г.о. Мытищи, г. Мытищи, ул. Опанского, д.5</w:t>
      </w:r>
    </w:p>
    <w:p>
      <w:r>
        <w:rPr>
          <w:b/>
          <w:sz w:val="22"/>
        </w:rPr>
        <w:t>Общие сведения о многоквартирном доме</w:t>
      </w:r>
    </w:p>
    <w:p>
      <w:r>
        <w:t>1. Адрес многоквартирного дома: Московская обл., г.о. Мытищи, г. Мытищи, ул. Опанского, д.5</w:t>
      </w:r>
    </w:p>
    <w:p>
      <w:r>
        <w:t>2. Кадастровый номер многоквартирного дома (при его наличии) – ____</w:t>
      </w:r>
    </w:p>
    <w:p>
      <w:r>
        <w:t>3. Серия, тип постройки: индивидуальный проект</w:t>
      </w:r>
    </w:p>
    <w:p>
      <w:r>
        <w:t>4. Год постройки – 2026</w:t>
      </w:r>
    </w:p>
    <w:p>
      <w:r>
        <w:t>5. Степень износа по данным государственного технического учета – 0 %</w:t>
      </w:r>
    </w:p>
    <w:p>
      <w:r>
        <w:t>6. Степень фактического износа – 0 %</w:t>
      </w:r>
    </w:p>
    <w:p>
      <w:r>
        <w:t>7. Год последнего капитального ремонта: капитальный ремонт не производился</w:t>
      </w:r>
    </w:p>
    <w:p>
      <w:r>
        <w:t>8. Реквизиты правового акта о признании многоквартирного дома аварийным и подлежащим сносу: дом не является аварийным</w:t>
      </w:r>
    </w:p>
    <w:p>
      <w:r>
        <w:t>9. Количество этажей – 18</w:t>
      </w:r>
    </w:p>
    <w:p>
      <w:r>
        <w:t>10. Наличие подвала: имеется</w:t>
      </w:r>
    </w:p>
    <w:p>
      <w:r>
        <w:t>11. Наличие цокольного этажа: ____</w:t>
      </w:r>
    </w:p>
    <w:p>
      <w:r>
        <w:t>12. Наличие мансарды: отсутствует</w:t>
      </w:r>
    </w:p>
    <w:p>
      <w:r>
        <w:t>13. Наличие мезонина: отсутствует</w:t>
      </w:r>
    </w:p>
    <w:p>
      <w:r>
        <w:t>14. Количество жилых помещений (квартир) – 781</w:t>
      </w:r>
    </w:p>
    <w:p>
      <w:r>
        <w:t>15. Количество нежилых помещений, не входящих в состав общего имущества – 446</w:t>
      </w:r>
    </w:p>
    <w:p>
      <w:r>
        <w:t>16. Реквизиты правового акта о признании всех жилых помещений в многоквартирном доме непригодными для проживания: отсутствует</w:t>
      </w:r>
    </w:p>
    <w:p>
      <w:r>
        <w:t>17. Перечень жилых помещений, признанных непригодными для проживания: нет</w:t>
      </w:r>
    </w:p>
    <w:p>
      <w:r>
        <w:t>18. Строительный объем – ____ куб.м</w:t>
      </w:r>
    </w:p>
    <w:p>
      <w:r>
        <w:t>19. Площадь: а) многоквартирного дома с лоджиями, балконами, шкафами, коридорами и лестничными клетками – 63 581,5 кв.м; б) жилых помещений (общая площадь квартир с лоджиями) – 41 503,3 кв.м; в) жилых помещений (общая площадь квартир без учета лоджий) – 41 414,2 кв.м; г) нежилых помещений (общая площадь нежилых помещений, не входящих в состав общего имущества) – 3 886,8 кв.м; д) помещений общего пользования (общая площадь нежилых помещений, входящих в состав общего имущества) – 738,5 кв.м</w:t>
      </w:r>
    </w:p>
    <w:p>
      <w:r>
        <w:t>20. Количество лестниц: ____ шт.</w:t>
      </w:r>
    </w:p>
    <w:p>
      <w:r>
        <w:t>21. Уборочная площадь лестниц (включая межэтажные лестничные площадки) – ____ кв.м</w:t>
      </w:r>
    </w:p>
    <w:p>
      <w:r>
        <w:t>22. Уборочная площадь общих коридоров – ____ кв.м</w:t>
      </w:r>
    </w:p>
    <w:p>
      <w:r>
        <w:t>23. Уборочная площадь других помещений общего пользования (включая технические этажи, чердаки, технические подвалы) – ____ кв.м</w:t>
      </w:r>
    </w:p>
    <w:p>
      <w:r>
        <w:t>24. Площадь земельного участка, входящего в состав общего имущества многоквартирного дома – 9 386 кв.м</w:t>
      </w:r>
    </w:p>
    <w:p>
      <w:r>
        <w:t>25. Кадастровый номер земельного участка (при его наличии) – № 50:12:0100605:823</w:t>
      </w:r>
    </w:p>
    <w:p>
      <w:pPr>
        <w:jc w:val="both"/>
      </w:pPr>
      <w:r>
        <w:rPr>
          <w:i/>
          <w:sz w:val="18"/>
        </w:rPr>
        <w:t>II. Техническое состояние многоквартирного дома — таблица конструктивных элементов (фундамент, стены, перегородки, перекрытия, крыша, полы, проемы, отделка, оборудование, внутридомовые инженерные коммуникации и т.д.) в бланке не заполнена; заполняется Управляющей организацией в течение 3 месяцев с начала управления.</w:t>
      </w:r>
    </w:p>
    <w:p>
      <w:r>
        <w:br w:type="page"/>
      </w:r>
    </w:p>
    <w:p>
      <w:r>
        <w:rPr>
          <w:b/>
          <w:sz w:val="22"/>
        </w:rPr>
        <w:t>Приложение № 2 к договору управления многоквартирным домом</w:t>
      </w:r>
    </w:p>
    <w:p>
      <w:pPr>
        <w:jc w:val="center"/>
      </w:pPr>
      <w:r>
        <w:rPr>
          <w:b/>
          <w:sz w:val="24"/>
        </w:rPr>
        <w:t>Перечень работ и услуг по договору управления многоквартирным домом по адресу: Московская область, г. Мытищи, ул. Опанского, д. 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Наименование работ и услуг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Периодичность</w:t>
            </w:r>
          </w:p>
        </w:tc>
      </w:tr>
      <w:tr>
        <w:tc>
          <w:tcPr>
            <w:tcW w:type="dxa" w:w="4320"/>
          </w:tcPr>
          <w:p>
            <w:r>
              <w:t>1. Работы, необходимые для надлежащего содержания конструкций многоквартирного дома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1.1. Фундаменты: проверка технического состояния видимых частей конструкций (признаки осадок, коррозия арматуры, трещины, гидроизоляция)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1.2. Подвал: проверка температурно-влажностного режима, состояния помещений и входов; контроль дверей и запорных устройств</w:t>
            </w:r>
          </w:p>
        </w:tc>
        <w:tc>
          <w:tcPr>
            <w:tcW w:type="dxa" w:w="4320"/>
          </w:tcPr>
          <w:p>
            <w:r>
              <w:t>1 раз в месяц / ежедневно</w:t>
            </w:r>
          </w:p>
        </w:tc>
      </w:tr>
      <w:tr>
        <w:tc>
          <w:tcPr>
            <w:tcW w:type="dxa" w:w="4320"/>
          </w:tcPr>
          <w:p>
            <w:r>
              <w:t>1.3. Стены: выявление отклонений, коррозии, деформаций, трещин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1.4. Перекрытия: выявление нарушений, прогибов, трещин, состояния утеплителя и гидроизоляции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1.5. Крыша: проверка кровли на протечки; молниезащита; очистка от мусора</w:t>
            </w:r>
          </w:p>
        </w:tc>
        <w:tc>
          <w:tcPr>
            <w:tcW w:type="dxa" w:w="4320"/>
          </w:tcPr>
          <w:p>
            <w:r>
              <w:t>1 раз в месяц</w:t>
            </w:r>
          </w:p>
        </w:tc>
      </w:tr>
      <w:tr>
        <w:tc>
          <w:tcPr>
            <w:tcW w:type="dxa" w:w="4320"/>
          </w:tcPr>
          <w:p>
            <w:r>
              <w:t>Крыша: очистка кровли от снега и наледи</w:t>
            </w:r>
          </w:p>
        </w:tc>
        <w:tc>
          <w:tcPr>
            <w:tcW w:type="dxa" w:w="4320"/>
          </w:tcPr>
          <w:p>
            <w:r>
              <w:t>1 раз в неделю</w:t>
            </w:r>
          </w:p>
        </w:tc>
      </w:tr>
      <w:tr>
        <w:tc>
          <w:tcPr>
            <w:tcW w:type="dxa" w:w="4320"/>
          </w:tcPr>
          <w:p>
            <w:r>
              <w:t>1.6. Лестницы: выявление деформаций, повреждений, надежности ограждений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1.7. Фасад: выявление нарушений отделки, контроль подсветки знаков, состояние крылец, притворов дверей</w:t>
            </w:r>
          </w:p>
        </w:tc>
        <w:tc>
          <w:tcPr>
            <w:tcW w:type="dxa" w:w="4320"/>
          </w:tcPr>
          <w:p>
            <w:r>
              <w:t>2 раза в год / 1 раз в неделю</w:t>
            </w:r>
          </w:p>
        </w:tc>
      </w:tr>
      <w:tr>
        <w:tc>
          <w:tcPr>
            <w:tcW w:type="dxa" w:w="4320"/>
          </w:tcPr>
          <w:p>
            <w:r>
              <w:t>1.8. Перегородки: выявление трещин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1.9. Внутренняя отделка: проверка состояния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1.10. Полы помещений общего имущества: проверка состояния</w:t>
            </w:r>
          </w:p>
        </w:tc>
        <w:tc>
          <w:tcPr>
            <w:tcW w:type="dxa" w:w="4320"/>
          </w:tcPr>
          <w:p>
            <w:r>
              <w:t>по мере выявления</w:t>
            </w:r>
          </w:p>
        </w:tc>
      </w:tr>
      <w:tr>
        <w:tc>
          <w:tcPr>
            <w:tcW w:type="dxa" w:w="4320"/>
          </w:tcPr>
          <w:p>
            <w:r>
              <w:t>1.11. Оконные и дверные заполнения помещений общего имущества: проверка целостности, плотности притворов, фурнитуры</w:t>
            </w:r>
          </w:p>
        </w:tc>
        <w:tc>
          <w:tcPr>
            <w:tcW w:type="dxa" w:w="4320"/>
          </w:tcPr>
          <w:p>
            <w:r>
              <w:t>1 раз в неделю</w:t>
            </w:r>
          </w:p>
        </w:tc>
      </w:tr>
      <w:tr>
        <w:tc>
          <w:tcPr>
            <w:tcW w:type="dxa" w:w="4320"/>
          </w:tcPr>
          <w:p>
            <w:r>
              <w:t>2.1. Системы вентиляции и дымоудаления: техническое обслуживание и сезонное управление; устранение неплотностей в каналах и шахтах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2.2. Индивидуальный тепловой пункт и насосная станция: проверка работоспособности, наладочные и ремонтные работы; контроль параметров теплоносителя; гидравлические и тепловые испытания</w:t>
            </w:r>
          </w:p>
        </w:tc>
        <w:tc>
          <w:tcPr>
            <w:tcW w:type="dxa" w:w="4320"/>
          </w:tcPr>
          <w:p>
            <w:r>
              <w:t>1 раз в неделю / ежедневно / 1 раз в год</w:t>
            </w:r>
          </w:p>
        </w:tc>
      </w:tr>
      <w:tr>
        <w:tc>
          <w:tcPr>
            <w:tcW w:type="dxa" w:w="4320"/>
          </w:tcPr>
          <w:p>
            <w:r>
              <w:t>2.3. Системы водоснабжения (холодного и горячего), отопления и водоотведения: проверка исправности, регулировка и техническое обслуживание</w:t>
            </w:r>
          </w:p>
        </w:tc>
        <w:tc>
          <w:tcPr>
            <w:tcW w:type="dxa" w:w="4320"/>
          </w:tcPr>
          <w:p>
            <w:r>
              <w:t>1 раз в квартал / 1 раз в месяц</w:t>
            </w:r>
          </w:p>
        </w:tc>
      </w:tr>
      <w:tr>
        <w:tc>
          <w:tcPr>
            <w:tcW w:type="dxa" w:w="4320"/>
          </w:tcPr>
          <w:p>
            <w:r>
              <w:t>2.4. Системы теплоснабжения (отопление, ГВС): осмотр, проверка на прогрев, ликвидация воздушных пробок, устранение незначительных неисправностей</w:t>
            </w:r>
          </w:p>
        </w:tc>
        <w:tc>
          <w:tcPr>
            <w:tcW w:type="dxa" w:w="4320"/>
          </w:tcPr>
          <w:p>
            <w:r>
              <w:t>еженедельно</w:t>
            </w:r>
          </w:p>
        </w:tc>
      </w:tr>
      <w:tr>
        <w:tc>
          <w:tcPr>
            <w:tcW w:type="dxa" w:w="4320"/>
          </w:tcPr>
          <w:p>
            <w:r>
              <w:t>2.5. Электрооборудование, радио- и телекоммуникационное оборудование: проверка заземления, замеры сопротивления; техническое обслуживание и ремонт электроустановок, АПС, лифтов, молниезащиты</w:t>
            </w:r>
          </w:p>
        </w:tc>
        <w:tc>
          <w:tcPr>
            <w:tcW w:type="dxa" w:w="4320"/>
          </w:tcPr>
          <w:p>
            <w:r>
              <w:t>1 раз в год / 2 раза в год</w:t>
            </w:r>
          </w:p>
        </w:tc>
      </w:tr>
      <w:tr>
        <w:tc>
          <w:tcPr>
            <w:tcW w:type="dxa" w:w="4320"/>
          </w:tcPr>
          <w:p>
            <w:r>
              <w:t>2.6. Лифты: диспетчерский контроль (круглосуточно); осмотры, ТО и ремонт; аварийное обслуживание; техническое освидетельствование</w:t>
            </w:r>
          </w:p>
        </w:tc>
        <w:tc>
          <w:tcPr>
            <w:tcW w:type="dxa" w:w="4320"/>
          </w:tcPr>
          <w:p>
            <w:r>
              <w:t>круглосуточно / 1 раз в месяц / 1 раз в год</w:t>
            </w:r>
          </w:p>
        </w:tc>
      </w:tr>
      <w:tr>
        <w:tc>
          <w:tcPr>
            <w:tcW w:type="dxa" w:w="4320"/>
          </w:tcPr>
          <w:p>
            <w:r>
              <w:t>3.1. Содержание помещений общего имущества: влажное подметание лестниц и коридоров с 1 по 3-й этаж</w:t>
            </w:r>
          </w:p>
        </w:tc>
        <w:tc>
          <w:tcPr>
            <w:tcW w:type="dxa" w:w="4320"/>
          </w:tcPr>
          <w:p>
            <w:r>
              <w:t>ежедневно (кроме выходных и праздников)</w:t>
            </w:r>
          </w:p>
        </w:tc>
      </w:tr>
      <w:tr>
        <w:tc>
          <w:tcPr>
            <w:tcW w:type="dxa" w:w="4320"/>
          </w:tcPr>
          <w:p>
            <w:r>
              <w:t>Влажное подметание лестниц и коридоров выше 3-го этажа</w:t>
            </w:r>
          </w:p>
        </w:tc>
        <w:tc>
          <w:tcPr>
            <w:tcW w:type="dxa" w:w="4320"/>
          </w:tcPr>
          <w:p>
            <w:r>
              <w:t>1 раз в неделю</w:t>
            </w:r>
          </w:p>
        </w:tc>
      </w:tr>
      <w:tr>
        <w:tc>
          <w:tcPr>
            <w:tcW w:type="dxa" w:w="4320"/>
          </w:tcPr>
          <w:p>
            <w:r>
              <w:t>Влажная уборка пола кабины лифта</w:t>
            </w:r>
          </w:p>
        </w:tc>
        <w:tc>
          <w:tcPr>
            <w:tcW w:type="dxa" w:w="4320"/>
          </w:tcPr>
          <w:p>
            <w:r>
              <w:t>ежедневно (кроме выходных и праздников)</w:t>
            </w:r>
          </w:p>
        </w:tc>
      </w:tr>
      <w:tr>
        <w:tc>
          <w:tcPr>
            <w:tcW w:type="dxa" w:w="4320"/>
          </w:tcPr>
          <w:p>
            <w:r>
              <w:t>Влажная уборка потолка, стен, дверей и плафонов в кабине лифта</w:t>
            </w:r>
          </w:p>
        </w:tc>
        <w:tc>
          <w:tcPr>
            <w:tcW w:type="dxa" w:w="4320"/>
          </w:tcPr>
          <w:p>
            <w:r>
              <w:t>2 раза в месяц</w:t>
            </w:r>
          </w:p>
        </w:tc>
      </w:tr>
      <w:tr>
        <w:tc>
          <w:tcPr>
            <w:tcW w:type="dxa" w:w="4320"/>
          </w:tcPr>
          <w:p>
            <w:r>
              <w:t>Мытье лестниц и коридоров с 1 по 3-й этаж</w:t>
            </w:r>
          </w:p>
        </w:tc>
        <w:tc>
          <w:tcPr>
            <w:tcW w:type="dxa" w:w="4320"/>
          </w:tcPr>
          <w:p>
            <w:r>
              <w:t>2 раза в месяц</w:t>
            </w:r>
          </w:p>
        </w:tc>
      </w:tr>
      <w:tr>
        <w:tc>
          <w:tcPr>
            <w:tcW w:type="dxa" w:w="4320"/>
          </w:tcPr>
          <w:p>
            <w:r>
              <w:t>Мытье лестниц и коридоров выше 3-го этажа</w:t>
            </w:r>
          </w:p>
        </w:tc>
        <w:tc>
          <w:tcPr>
            <w:tcW w:type="dxa" w:w="4320"/>
          </w:tcPr>
          <w:p>
            <w:r>
              <w:t>1 раз в месяц</w:t>
            </w:r>
          </w:p>
        </w:tc>
      </w:tr>
      <w:tr>
        <w:tc>
          <w:tcPr>
            <w:tcW w:type="dxa" w:w="4320"/>
          </w:tcPr>
          <w:p>
            <w:r>
              <w:t>Обметание пыли с потолков</w:t>
            </w:r>
          </w:p>
        </w:tc>
        <w:tc>
          <w:tcPr>
            <w:tcW w:type="dxa" w:w="4320"/>
          </w:tcPr>
          <w:p>
            <w:r>
              <w:t>1 раз в месяц</w:t>
            </w:r>
          </w:p>
        </w:tc>
      </w:tr>
      <w:tr>
        <w:tc>
          <w:tcPr>
            <w:tcW w:type="dxa" w:w="4320"/>
          </w:tcPr>
          <w:p>
            <w:r>
              <w:t>Влажная протирка стен, дверей, плафонов на лестничной площадке</w:t>
            </w:r>
          </w:p>
        </w:tc>
        <w:tc>
          <w:tcPr>
            <w:tcW w:type="dxa" w:w="4320"/>
          </w:tcPr>
          <w:p>
            <w:r>
              <w:t>1 раз в год</w:t>
            </w:r>
          </w:p>
        </w:tc>
      </w:tr>
      <w:tr>
        <w:tc>
          <w:tcPr>
            <w:tcW w:type="dxa" w:w="4320"/>
          </w:tcPr>
          <w:p>
            <w:r>
              <w:t>Мытье окон, протирка подоконников и отопительных приборов</w:t>
            </w:r>
          </w:p>
        </w:tc>
        <w:tc>
          <w:tcPr>
            <w:tcW w:type="dxa" w:w="4320"/>
          </w:tcPr>
          <w:p>
            <w:r>
              <w:t>2 раза в год</w:t>
            </w:r>
          </w:p>
        </w:tc>
      </w:tr>
      <w:tr>
        <w:tc>
          <w:tcPr>
            <w:tcW w:type="dxa" w:w="4320"/>
          </w:tcPr>
          <w:p>
            <w:r>
              <w:t>Уборка площадки перед входом в подъезд</w:t>
            </w:r>
          </w:p>
        </w:tc>
        <w:tc>
          <w:tcPr>
            <w:tcW w:type="dxa" w:w="4320"/>
          </w:tcPr>
          <w:p>
            <w:r>
              <w:t>1 раз в неделю</w:t>
            </w:r>
          </w:p>
        </w:tc>
      </w:tr>
      <w:tr>
        <w:tc>
          <w:tcPr>
            <w:tcW w:type="dxa" w:w="4320"/>
          </w:tcPr>
          <w:p>
            <w:r>
              <w:t>3.2. Содержание земельного участка (холодный период): очистка крышек люков; сдвигание снега; очистка от снега и наледи; очистка урн</w:t>
            </w:r>
          </w:p>
        </w:tc>
        <w:tc>
          <w:tcPr>
            <w:tcW w:type="dxa" w:w="4320"/>
          </w:tcPr>
          <w:p>
            <w:r>
              <w:t>по мере необходимости / 1 раз в день</w:t>
            </w:r>
          </w:p>
        </w:tc>
      </w:tr>
      <w:tr>
        <w:tc>
          <w:tcPr>
            <w:tcW w:type="dxa" w:w="4320"/>
          </w:tcPr>
          <w:p>
            <w:r>
              <w:t>3.3. Содержание придомовой территории (теплый период): уборка и подметание; очистка урн; уборка газонов; выкашивание газонов (5–15 см); прочистка ливневой канализации</w:t>
            </w:r>
          </w:p>
        </w:tc>
        <w:tc>
          <w:tcPr>
            <w:tcW w:type="dxa" w:w="4320"/>
          </w:tcPr>
          <w:p>
            <w:r>
              <w:t>1 раз в день / по необходимости</w:t>
            </w:r>
          </w:p>
        </w:tc>
      </w:tr>
      <w:tr>
        <w:tc>
          <w:tcPr>
            <w:tcW w:type="dxa" w:w="4320"/>
          </w:tcPr>
          <w:p>
            <w:r>
              <w:t>4. Работы по обеспечению требований пожарной безопасности: осмотры пожарных лестниц, проходов, систем аварийного освещения, пожаротушения, сигнализации</w:t>
            </w:r>
          </w:p>
        </w:tc>
        <w:tc>
          <w:tcPr>
            <w:tcW w:type="dxa" w:w="4320"/>
          </w:tcPr>
          <w:p>
            <w:r>
              <w:t>1 раз в месяц</w:t>
            </w:r>
          </w:p>
        </w:tc>
      </w:tr>
      <w:tr>
        <w:tc>
          <w:tcPr>
            <w:tcW w:type="dxa" w:w="4320"/>
          </w:tcPr>
          <w:p>
            <w:r>
              <w:t>5. Дератизация</w:t>
            </w:r>
          </w:p>
        </w:tc>
        <w:tc>
          <w:tcPr>
            <w:tcW w:type="dxa" w:w="4320"/>
          </w:tcPr>
          <w:p>
            <w:r>
              <w:t>1 раз в месяц</w:t>
            </w:r>
          </w:p>
        </w:tc>
      </w:tr>
      <w:tr>
        <w:tc>
          <w:tcPr>
            <w:tcW w:type="dxa" w:w="4320"/>
          </w:tcPr>
          <w:p>
            <w:r>
              <w:t>6. Дезинсекция</w:t>
            </w:r>
          </w:p>
        </w:tc>
        <w:tc>
          <w:tcPr>
            <w:tcW w:type="dxa" w:w="4320"/>
          </w:tcPr>
          <w:p>
            <w:r>
              <w:t>1 раз в год</w:t>
            </w:r>
          </w:p>
        </w:tc>
      </w:tr>
      <w:tr>
        <w:tc>
          <w:tcPr>
            <w:tcW w:type="dxa" w:w="4320"/>
          </w:tcPr>
          <w:p>
            <w:r>
              <w:t>7. Услуги и работы по управлению многоквартирным домом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jc w:val="both"/>
      </w:pPr>
      <w:r>
        <w:rPr>
          <w:i/>
          <w:sz w:val="18"/>
        </w:rPr>
        <w:t>Полный текст Приложения № 2 приведён в PDF-версии; здесь дан краткий структурированный перечень основных работ и их периодичности.</w:t>
      </w:r>
    </w:p>
    <w:p>
      <w:r>
        <w:br w:type="page"/>
      </w:r>
    </w:p>
    <w:p>
      <w:r>
        <w:rPr>
          <w:b/>
          <w:sz w:val="22"/>
        </w:rPr>
        <w:t>Приложение № 3 к договору управления многоквартирным домом</w:t>
      </w:r>
    </w:p>
    <w:p>
      <w:pPr>
        <w:jc w:val="center"/>
      </w:pPr>
      <w:r>
        <w:rPr>
          <w:b/>
          <w:sz w:val="24"/>
        </w:rPr>
        <w:t>Перечень коммунальных услуг</w:t>
      </w:r>
    </w:p>
    <w:p>
      <w:pPr>
        <w:pStyle w:val="ListBullet"/>
      </w:pPr>
      <w:r>
        <w:t>Горячее водоснабжение</w:t>
      </w:r>
    </w:p>
    <w:p>
      <w:pPr>
        <w:pStyle w:val="ListBullet"/>
      </w:pPr>
      <w:r>
        <w:t>Отопление (теплоснабжение)</w:t>
      </w:r>
    </w:p>
    <w:p>
      <w:pPr>
        <w:pStyle w:val="ListBullet"/>
      </w:pPr>
      <w:r>
        <w:t>Холодное водоснабжение</w:t>
      </w:r>
    </w:p>
    <w:p>
      <w:pPr>
        <w:pStyle w:val="ListBullet"/>
      </w:pPr>
      <w:r>
        <w:t>Водоотведение</w:t>
      </w:r>
    </w:p>
    <w:p>
      <w:pPr>
        <w:pStyle w:val="ListBullet"/>
      </w:pPr>
      <w:r>
        <w:t>Электроснабжение</w:t>
      </w:r>
    </w:p>
    <w:p>
      <w:pPr>
        <w:pStyle w:val="ListBullet"/>
      </w:pPr>
      <w:r>
        <w:t>Обращение с твердыми коммунальными отходами (ТКО)</w:t>
      </w:r>
    </w:p>
    <w:p>
      <w:r>
        <w:br w:type="page"/>
      </w:r>
    </w:p>
    <w:p>
      <w:r>
        <w:rPr>
          <w:b/>
          <w:sz w:val="22"/>
        </w:rPr>
        <w:t>Приложение № 4 к договору управления многоквартирным домом</w:t>
      </w:r>
    </w:p>
    <w:p>
      <w:pPr>
        <w:jc w:val="center"/>
      </w:pPr>
      <w:r>
        <w:rPr>
          <w:b/>
          <w:sz w:val="24"/>
        </w:rPr>
        <w:t>Акт-Схема разграничения ответственности за эксплуатацию, ремонт, техническое и аварийное обслуживание внутридомовых инженерных сетей, устройств и оборудования в многоквартирном доме по адресу: Московская область, г. Мытищи, ул. Опанского, дом 5</w:t>
      </w:r>
    </w:p>
    <w:p>
      <w:pPr>
        <w:jc w:val="both"/>
      </w:pPr>
      <w:r>
        <w:t>Настоящий акт составлен между АО «Наш дом – Мультисервисная компания», именуемым в дальнейшем «Управляющая организация», с одной стороны, и ________________, именуемым в дальнейшем «Собственник» о нижеследующем:</w:t>
      </w:r>
    </w:p>
    <w:p>
      <w:pPr>
        <w:jc w:val="both"/>
      </w:pPr>
      <w:r>
        <w:rPr>
          <w:b/>
        </w:rPr>
        <w:t xml:space="preserve">1. </w:t>
      </w:r>
      <w:r>
        <w:t>Граница ответственности за эксплуатацию, ремонт, инженерных сетей, устройств и оборудования между Управляющей организацией и Собственником обозначена пунктирной линией на схеме.</w:t>
      </w:r>
    </w:p>
    <w:p>
      <w:pPr>
        <w:jc w:val="both"/>
      </w:pPr>
      <w:r>
        <w:rPr>
          <w:b/>
        </w:rPr>
        <w:t xml:space="preserve">2. </w:t>
      </w:r>
      <w:r>
        <w:t>Собственник несет ответственность за предоставление доступа к общим внутридомовым инженерным коммуникациям, устройствам, оборудованию и запорной арматуре, расположенным на общих внутридомовых инженерных коммуникациях, находящихся в помещении Собственника и/или проходящим транзитом через помещение Собственника.</w:t>
      </w:r>
    </w:p>
    <w:p>
      <w:pPr>
        <w:jc w:val="both"/>
      </w:pPr>
      <w:r>
        <w:rPr>
          <w:b/>
        </w:rPr>
        <w:t xml:space="preserve">3. </w:t>
      </w:r>
      <w:r>
        <w:t>В случае выхода из строя инженерных сетей, устройств и оборудования, входящих в зону ответственности Собственника, а также в случае возникновения аварий на инженерных сетях, устройствах и оборудовании, входящих в зону ответственности Собственника, ремонт, аварийное обслуживание и устранение последствий аварий производится за счет Собственника.</w:t>
      </w:r>
    </w:p>
    <w:p>
      <w:pPr>
        <w:jc w:val="both"/>
      </w:pPr>
      <w:r>
        <w:rPr>
          <w:b/>
        </w:rPr>
        <w:t xml:space="preserve">4. </w:t>
      </w:r>
      <w:r>
        <w:t>В случае выхода из строя инженерных сетей, устройств и оборудования, входящих в зону ответственности Управляющей организации, а также в случае возникновения аварий на инженерных сетях, устройствах и оборудовании, входящих в зону ответственности Управляющей организации, ремонт, аварийное обслуживание и устранение последствий аварий производится за счет средств, оплачиваемых Собственником за эксплуатационные услуги.</w:t>
      </w:r>
    </w:p>
    <w:p>
      <w:pPr>
        <w:jc w:val="both"/>
      </w:pPr>
      <w:r>
        <w:rPr>
          <w:b/>
        </w:rPr>
        <w:t xml:space="preserve">5. </w:t>
      </w:r>
      <w:r>
        <w:t>В случае ограничения Собственником доступа Управляющей организации к общим внутридомовым инженерным сетям, устройствам и оборудованию, входящим в зону ответственности Управляющей организации, но находящихся в помещении Собственника и/или проходящим транзитом через помещения Собственника, что приводит к невозможности исполнения Управляющей организацией обязательств по эксплуатации, ремонту, техническому и аварийному обслуживанию указанных инженерных сетей, устройств и оборудования, ответственность за эксплуатацию, ремонт, техническое и аварийное обслуживание, а также ответственность за устранение последствий аварий возлагается на Собственника.</w:t>
      </w:r>
    </w:p>
    <w:p>
      <w:pPr>
        <w:jc w:val="both"/>
      </w:pPr>
      <w:r>
        <w:rPr>
          <w:b/>
        </w:rPr>
        <w:t xml:space="preserve">6. </w:t>
      </w:r>
      <w:r>
        <w:t>При привлечении Собственником сторонних организаций к производству работ на общих внутридомовых инженерных сетях, устройствах и оборудовании, входящих в зону ответственности Управляющей организации, но находящихся в помещении Собственника и/или проходящим транзитом через помещения Собственника, ответственность за возможный ущерб, нанесенный в результате проведения работ, имуществу Собственника, общему имуществу, имуществу других собственников помещений в многоквартирном доме, имуществу Управляющей организации или третьих лиц, несет Собственник. Ремонт, аварийное обслуживание и устранение последствий аварий производится за счет средств Собственника.</w:t>
      </w:r>
    </w:p>
    <w:p>
      <w:pPr>
        <w:jc w:val="both"/>
      </w:pPr>
      <w:r>
        <w:rPr>
          <w:b/>
        </w:rPr>
        <w:t xml:space="preserve">7. </w:t>
      </w:r>
      <w:r>
        <w:t>Собственником и Управляющей организацией достигнуто соглашение о том, что границы эксплуатационной ответственности устанавливаются согласно вышеприведенной схеме в соответствии с Правилами содержания общего имущества в многоквартирном доме, утвержденными Постановлением Правительства РФ от 13.08.2006г. № 491.</w:t>
      </w:r>
    </w:p>
    <w:p>
      <w:pPr>
        <w:jc w:val="both"/>
      </w:pPr>
      <w:r>
        <w:rPr>
          <w:i/>
          <w:sz w:val="18"/>
        </w:rPr>
        <w:t>Зона ответственности Управляющей компании (по схеме): системы отопления, ГВС, ХВС, КНС (канализации), электроснабжения, охранно-пожарной сигнализации и АППЗ, переговорно-замочного устройства — стояки, общедомовые приборы учета, оборудование от внешней границы дома до первого отключающего устройства на отводах разводки от стояков включительно. Остальное (после первого отключающего устройства внутри помещения) — зона ответственности Собственника. Графическая схема приведена в PDF-версии.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